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E4B0" w14:textId="3A590501" w:rsidR="00C421DF" w:rsidRDefault="00C421DF" w:rsidP="00C421DF">
      <w:pPr>
        <w:rPr>
          <w:lang w:val="es-MX"/>
        </w:rPr>
      </w:pPr>
      <w:r>
        <w:rPr>
          <w:lang w:val="es-MX"/>
        </w:rPr>
        <w:t>Tare</w:t>
      </w:r>
      <w:r w:rsidR="00BD1890">
        <w:rPr>
          <w:lang w:val="es-MX"/>
        </w:rPr>
        <w:t>a</w:t>
      </w:r>
      <w:r>
        <w:rPr>
          <w:lang w:val="es-MX"/>
        </w:rPr>
        <w:t>. Prueba de hipótesis de dos parámetros</w:t>
      </w:r>
      <w:r w:rsidRPr="00C421DF">
        <w:rPr>
          <w:lang w:val="es-MX"/>
        </w:rPr>
        <w:br/>
        <w:t>Una empresa farmacéutica está desarrollando un nuevo medicamento y ha implementado dos procesos de fabricación diferentes para evaluar cuál de ellos produce comprimidos más consistentes y dentro de los estándares de calidad. Para ello, han tomado muestras de comprimidos de dos lotes, cada uno fabricado con un proceso diferente, y han registrado el peso de cada comprimido.</w:t>
      </w:r>
      <w:r>
        <w:rPr>
          <w:lang w:val="es-MX"/>
        </w:rPr>
        <w:t xml:space="preserve"> </w:t>
      </w:r>
      <w:r w:rsidRPr="00C421DF">
        <w:rPr>
          <w:lang w:val="es-MX"/>
        </w:rPr>
        <w:t>El objetivo es comparar las medias y las desviaciones estándar de los pesos de los comprimidos de ambos lotes para determinar si hay diferencias significativas entre los dos procesos de fabricación.</w:t>
      </w:r>
      <w:r w:rsidRPr="00C421DF">
        <w:rPr>
          <w:lang w:val="es-MX"/>
        </w:rPr>
        <w:br/>
      </w:r>
    </w:p>
    <w:p w14:paraId="2ED0DAEB" w14:textId="26E0420E" w:rsidR="007648AD" w:rsidRPr="00C421DF" w:rsidRDefault="00000000" w:rsidP="00C421DF">
      <w:pPr>
        <w:rPr>
          <w:lang w:val="es-MX"/>
        </w:rPr>
      </w:pPr>
      <w:r w:rsidRPr="00C421DF">
        <w:rPr>
          <w:lang w:val="es-MX"/>
        </w:rPr>
        <w:t>Datos del Problema</w:t>
      </w:r>
    </w:p>
    <w:p w14:paraId="34EA7837" w14:textId="776D0BFB" w:rsidR="007648AD" w:rsidRPr="00C421DF" w:rsidRDefault="00000000" w:rsidP="00C421DF">
      <w:pPr>
        <w:rPr>
          <w:lang w:val="es-MX"/>
        </w:rPr>
      </w:pPr>
      <w:r w:rsidRPr="00C421DF">
        <w:rPr>
          <w:lang w:val="es-MX"/>
        </w:rPr>
        <w:t>1. Lote 1:</w:t>
      </w:r>
      <w:r w:rsidRPr="00C421DF">
        <w:rPr>
          <w:lang w:val="es-MX"/>
        </w:rPr>
        <w:br/>
        <w:t xml:space="preserve">   - Proceso de Fabricación A: Este lote ha sido producido utilizando el primer proceso de fabricación.</w:t>
      </w:r>
      <w:r w:rsidRPr="00C421DF">
        <w:rPr>
          <w:lang w:val="es-MX"/>
        </w:rPr>
        <w:br/>
        <w:t xml:space="preserve">   - Muestra: Se han tomado 40 comprimidos al azar y se ha registrado su peso en miligramos (mg).</w:t>
      </w:r>
      <w:r w:rsidRPr="00C421DF">
        <w:rPr>
          <w:lang w:val="es-MX"/>
        </w:rPr>
        <w:br/>
        <w:t xml:space="preserve">   - Parámetros del Proceso: Media esperada de 100 mg con una desviación estándar de 10 mg.</w:t>
      </w:r>
      <w:r w:rsidRPr="00C421DF">
        <w:rPr>
          <w:lang w:val="es-MX"/>
        </w:rPr>
        <w:br/>
        <w:t>2. Lote 2:</w:t>
      </w:r>
      <w:r w:rsidRPr="00C421DF">
        <w:rPr>
          <w:lang w:val="es-MX"/>
        </w:rPr>
        <w:br/>
        <w:t xml:space="preserve">   - Proceso de Fabricación B: Este lote ha sido producido utilizando el segundo proceso de fabricación.</w:t>
      </w:r>
      <w:r w:rsidRPr="00C421DF">
        <w:rPr>
          <w:lang w:val="es-MX"/>
        </w:rPr>
        <w:br/>
        <w:t xml:space="preserve">   - Muestra: Se han tomado 40 comprimidos al azar y se ha registrado su peso en miligramos (mg).</w:t>
      </w:r>
      <w:r w:rsidRPr="00C421DF">
        <w:rPr>
          <w:lang w:val="es-MX"/>
        </w:rPr>
        <w:br/>
        <w:t xml:space="preserve">   - Parámetros del Proceso: Media esperada de 105 mg con una desviación estándar de 12 mg.</w:t>
      </w:r>
      <w:r w:rsidRPr="00C421DF">
        <w:rPr>
          <w:lang w:val="es-MX"/>
        </w:rPr>
        <w:br/>
        <w:t>Instrucciones</w:t>
      </w:r>
    </w:p>
    <w:p w14:paraId="71D27C4D" w14:textId="07805BD0" w:rsidR="007648AD" w:rsidRPr="00C421DF" w:rsidRDefault="00C421DF" w:rsidP="00C421DF">
      <w:pPr>
        <w:rPr>
          <w:lang w:val="es-MX"/>
        </w:rPr>
      </w:pPr>
      <w:r>
        <w:rPr>
          <w:lang w:val="es-MX"/>
        </w:rPr>
        <w:t>1</w:t>
      </w:r>
      <w:r w:rsidRPr="00C421DF">
        <w:rPr>
          <w:lang w:val="es-MX"/>
        </w:rPr>
        <w:t>. Análisis de Datos:</w:t>
      </w:r>
      <w:r w:rsidRPr="00C421DF">
        <w:rPr>
          <w:lang w:val="es-MX"/>
        </w:rPr>
        <w:br/>
        <w:t xml:space="preserve">     - Realice una prueba t para comparar las medias de los dos lotes.</w:t>
      </w:r>
      <w:r w:rsidRPr="00C421DF">
        <w:rPr>
          <w:lang w:val="es-MX"/>
        </w:rPr>
        <w:br/>
        <w:t xml:space="preserve">   - Realice una prueba </w:t>
      </w:r>
      <w:r>
        <w:rPr>
          <w:lang w:val="es-MX"/>
        </w:rPr>
        <w:t xml:space="preserve">F de Fisher </w:t>
      </w:r>
      <w:r w:rsidRPr="00C421DF">
        <w:rPr>
          <w:lang w:val="es-MX"/>
        </w:rPr>
        <w:t>para comparar las desviaciones estándar de los dos lotes.</w:t>
      </w:r>
      <w:r w:rsidRPr="00C421DF">
        <w:rPr>
          <w:lang w:val="es-MX"/>
        </w:rPr>
        <w:br/>
      </w:r>
      <w:r w:rsidRPr="00C421DF">
        <w:rPr>
          <w:lang w:val="es-MX"/>
        </w:rPr>
        <w:br/>
        <w:t>3. Informe:</w:t>
      </w:r>
      <w:r w:rsidRPr="00C421DF">
        <w:rPr>
          <w:lang w:val="es-MX"/>
        </w:rPr>
        <w:br/>
        <w:t xml:space="preserve">   - Prepare un informe que incluya los resultados del análisis de datos, interpretaciones y cualquier recomendación para mejorar los procesos de fabricación si es necesario.</w:t>
      </w:r>
      <w:r w:rsidRPr="00C421DF">
        <w:rPr>
          <w:lang w:val="es-MX"/>
        </w:rPr>
        <w:br/>
        <w:t xml:space="preserve">   - El informe debe incluir gráficos y tablas que visualicen la distribución de los pesos de los comprimidos y los resultados de las pruebas de comparación.</w:t>
      </w:r>
      <w:r w:rsidRPr="00C421DF">
        <w:rPr>
          <w:lang w:val="es-MX"/>
        </w:rPr>
        <w:br/>
      </w:r>
      <w:r w:rsidRPr="00C421DF">
        <w:rPr>
          <w:lang w:val="es-MX"/>
        </w:rPr>
        <w:br/>
        <w:t>Objetivos del Ejercicio</w:t>
      </w:r>
    </w:p>
    <w:p w14:paraId="3C4367CF" w14:textId="3B467288" w:rsidR="00C421DF" w:rsidRDefault="00000000">
      <w:pPr>
        <w:rPr>
          <w:lang w:val="es-MX"/>
        </w:rPr>
      </w:pPr>
      <w:r w:rsidRPr="00C421DF">
        <w:rPr>
          <w:lang w:val="es-MX"/>
        </w:rPr>
        <w:t>- Evaluar si existe una diferencia significativa en los pesos de los comprimidos producidos por los dos procesos de fabricación.</w:t>
      </w:r>
      <w:r w:rsidRPr="00C421DF">
        <w:rPr>
          <w:lang w:val="es-MX"/>
        </w:rPr>
        <w:br/>
        <w:t>- Determinar cuál de los dos procesos produce comprimidos con una variabilidad menor.</w:t>
      </w:r>
      <w:r w:rsidRPr="00C421DF">
        <w:rPr>
          <w:lang w:val="es-MX"/>
        </w:rPr>
        <w:br/>
        <w:t>- Proporcionar recomendaciones basadas en los resultados del análisis de datos y las pruebas de hipótesis.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1"/>
        <w:gridCol w:w="1114"/>
        <w:gridCol w:w="1114"/>
      </w:tblGrid>
      <w:tr w:rsidR="00782184" w:rsidRPr="00782184" w14:paraId="77D35A74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39A4D314" w14:textId="77777777" w:rsidR="00782184" w:rsidRPr="00782184" w:rsidRDefault="00782184" w:rsidP="00782184">
            <w:pPr>
              <w:rPr>
                <w:b/>
                <w:bCs/>
              </w:rPr>
            </w:pPr>
            <w:proofErr w:type="spellStart"/>
            <w:r w:rsidRPr="00782184">
              <w:rPr>
                <w:b/>
                <w:bCs/>
              </w:rPr>
              <w:lastRenderedPageBreak/>
              <w:t>Muestra</w:t>
            </w:r>
            <w:proofErr w:type="spellEnd"/>
          </w:p>
        </w:tc>
        <w:tc>
          <w:tcPr>
            <w:tcW w:w="960" w:type="dxa"/>
            <w:noWrap/>
            <w:hideMark/>
          </w:tcPr>
          <w:p w14:paraId="03426A9B" w14:textId="77777777" w:rsidR="00782184" w:rsidRPr="00782184" w:rsidRDefault="00782184" w:rsidP="00782184">
            <w:pPr>
              <w:rPr>
                <w:b/>
                <w:bCs/>
              </w:rPr>
            </w:pPr>
            <w:proofErr w:type="spellStart"/>
            <w:r w:rsidRPr="00782184">
              <w:rPr>
                <w:b/>
                <w:bCs/>
              </w:rPr>
              <w:t>Proceso</w:t>
            </w:r>
            <w:proofErr w:type="spellEnd"/>
            <w:r w:rsidRPr="00782184">
              <w:rPr>
                <w:b/>
                <w:bCs/>
              </w:rPr>
              <w:t xml:space="preserve"> 1</w:t>
            </w:r>
          </w:p>
        </w:tc>
        <w:tc>
          <w:tcPr>
            <w:tcW w:w="960" w:type="dxa"/>
            <w:noWrap/>
            <w:hideMark/>
          </w:tcPr>
          <w:p w14:paraId="26006299" w14:textId="77777777" w:rsidR="00782184" w:rsidRPr="00782184" w:rsidRDefault="00782184" w:rsidP="00782184">
            <w:pPr>
              <w:rPr>
                <w:b/>
                <w:bCs/>
              </w:rPr>
            </w:pPr>
            <w:proofErr w:type="spellStart"/>
            <w:r w:rsidRPr="00782184">
              <w:rPr>
                <w:b/>
                <w:bCs/>
              </w:rPr>
              <w:t>Proceso</w:t>
            </w:r>
            <w:proofErr w:type="spellEnd"/>
            <w:r w:rsidRPr="00782184">
              <w:rPr>
                <w:b/>
                <w:bCs/>
              </w:rPr>
              <w:t xml:space="preserve"> 2</w:t>
            </w:r>
          </w:p>
        </w:tc>
      </w:tr>
      <w:tr w:rsidR="00782184" w:rsidRPr="00782184" w14:paraId="0FAF53CF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024200F1" w14:textId="77777777" w:rsidR="00782184" w:rsidRPr="00782184" w:rsidRDefault="00782184" w:rsidP="00782184">
            <w:r w:rsidRPr="00782184">
              <w:t>1</w:t>
            </w:r>
          </w:p>
        </w:tc>
        <w:tc>
          <w:tcPr>
            <w:tcW w:w="960" w:type="dxa"/>
            <w:noWrap/>
            <w:hideMark/>
          </w:tcPr>
          <w:p w14:paraId="392AC723" w14:textId="77777777" w:rsidR="00782184" w:rsidRPr="00782184" w:rsidRDefault="00782184" w:rsidP="00782184">
            <w:r w:rsidRPr="00782184">
              <w:t>106.2435</w:t>
            </w:r>
          </w:p>
        </w:tc>
        <w:tc>
          <w:tcPr>
            <w:tcW w:w="960" w:type="dxa"/>
            <w:noWrap/>
            <w:hideMark/>
          </w:tcPr>
          <w:p w14:paraId="39265C4A" w14:textId="77777777" w:rsidR="00782184" w:rsidRPr="00782184" w:rsidRDefault="00782184" w:rsidP="00782184">
            <w:r w:rsidRPr="00782184">
              <w:t>94.99891</w:t>
            </w:r>
          </w:p>
        </w:tc>
      </w:tr>
      <w:tr w:rsidR="00782184" w:rsidRPr="00782184" w14:paraId="33A953D3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542EE645" w14:textId="77777777" w:rsidR="00782184" w:rsidRPr="00782184" w:rsidRDefault="00782184" w:rsidP="00782184">
            <w:r w:rsidRPr="00782184">
              <w:t>2</w:t>
            </w:r>
          </w:p>
        </w:tc>
        <w:tc>
          <w:tcPr>
            <w:tcW w:w="960" w:type="dxa"/>
            <w:noWrap/>
            <w:hideMark/>
          </w:tcPr>
          <w:p w14:paraId="2644B624" w14:textId="77777777" w:rsidR="00782184" w:rsidRPr="00782184" w:rsidRDefault="00782184" w:rsidP="00782184">
            <w:r w:rsidRPr="00782184">
              <w:t>83.88244</w:t>
            </w:r>
          </w:p>
        </w:tc>
        <w:tc>
          <w:tcPr>
            <w:tcW w:w="960" w:type="dxa"/>
            <w:noWrap/>
            <w:hideMark/>
          </w:tcPr>
          <w:p w14:paraId="350C4B16" w14:textId="77777777" w:rsidR="00782184" w:rsidRPr="00782184" w:rsidRDefault="00782184" w:rsidP="00782184">
            <w:r w:rsidRPr="00782184">
              <w:t>99.3248</w:t>
            </w:r>
          </w:p>
        </w:tc>
      </w:tr>
      <w:tr w:rsidR="00782184" w:rsidRPr="00782184" w14:paraId="11B271D6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02018E69" w14:textId="77777777" w:rsidR="00782184" w:rsidRPr="00782184" w:rsidRDefault="00782184" w:rsidP="00782184">
            <w:r w:rsidRPr="00782184">
              <w:t>3</w:t>
            </w:r>
          </w:p>
        </w:tc>
        <w:tc>
          <w:tcPr>
            <w:tcW w:w="960" w:type="dxa"/>
            <w:noWrap/>
            <w:hideMark/>
          </w:tcPr>
          <w:p w14:paraId="10C113EF" w14:textId="77777777" w:rsidR="00782184" w:rsidRPr="00782184" w:rsidRDefault="00782184" w:rsidP="00782184">
            <w:r w:rsidRPr="00782184">
              <w:t>84.71828</w:t>
            </w:r>
          </w:p>
        </w:tc>
        <w:tc>
          <w:tcPr>
            <w:tcW w:w="960" w:type="dxa"/>
            <w:noWrap/>
            <w:hideMark/>
          </w:tcPr>
          <w:p w14:paraId="5A267DBC" w14:textId="77777777" w:rsidR="00782184" w:rsidRPr="00782184" w:rsidRDefault="00782184" w:rsidP="00782184">
            <w:r w:rsidRPr="00782184">
              <w:t>74.36565</w:t>
            </w:r>
          </w:p>
        </w:tc>
      </w:tr>
      <w:tr w:rsidR="00782184" w:rsidRPr="00782184" w14:paraId="0A36688F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05C5DEBC" w14:textId="77777777" w:rsidR="00782184" w:rsidRPr="00782184" w:rsidRDefault="00782184" w:rsidP="00782184">
            <w:r w:rsidRPr="00782184">
              <w:t>4</w:t>
            </w:r>
          </w:p>
        </w:tc>
        <w:tc>
          <w:tcPr>
            <w:tcW w:w="960" w:type="dxa"/>
            <w:noWrap/>
            <w:hideMark/>
          </w:tcPr>
          <w:p w14:paraId="12FE8A6C" w14:textId="77777777" w:rsidR="00782184" w:rsidRPr="00782184" w:rsidRDefault="00782184" w:rsidP="00782184">
            <w:r w:rsidRPr="00782184">
              <w:t>79.27031</w:t>
            </w:r>
          </w:p>
        </w:tc>
        <w:tc>
          <w:tcPr>
            <w:tcW w:w="960" w:type="dxa"/>
            <w:noWrap/>
            <w:hideMark/>
          </w:tcPr>
          <w:p w14:paraId="4A110695" w14:textId="77777777" w:rsidR="00782184" w:rsidRPr="00782184" w:rsidRDefault="00782184" w:rsidP="00782184">
            <w:r w:rsidRPr="00782184">
              <w:t>119.6832</w:t>
            </w:r>
          </w:p>
        </w:tc>
      </w:tr>
      <w:tr w:rsidR="00782184" w:rsidRPr="00782184" w14:paraId="6A438228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6455F509" w14:textId="77777777" w:rsidR="00782184" w:rsidRPr="00782184" w:rsidRDefault="00782184" w:rsidP="00782184">
            <w:r w:rsidRPr="00782184">
              <w:t>5</w:t>
            </w:r>
          </w:p>
        </w:tc>
        <w:tc>
          <w:tcPr>
            <w:tcW w:w="960" w:type="dxa"/>
            <w:noWrap/>
            <w:hideMark/>
          </w:tcPr>
          <w:p w14:paraId="50A65839" w14:textId="77777777" w:rsidR="00782184" w:rsidRPr="00782184" w:rsidRDefault="00782184" w:rsidP="00782184">
            <w:r w:rsidRPr="00782184">
              <w:t>98.65408</w:t>
            </w:r>
          </w:p>
        </w:tc>
        <w:tc>
          <w:tcPr>
            <w:tcW w:w="960" w:type="dxa"/>
            <w:noWrap/>
            <w:hideMark/>
          </w:tcPr>
          <w:p w14:paraId="18936983" w14:textId="77777777" w:rsidR="00782184" w:rsidRPr="00782184" w:rsidRDefault="00782184" w:rsidP="00782184">
            <w:r w:rsidRPr="00782184">
              <w:t>78.47877</w:t>
            </w:r>
          </w:p>
        </w:tc>
      </w:tr>
      <w:tr w:rsidR="00782184" w:rsidRPr="00782184" w14:paraId="3602A96E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3AE521E2" w14:textId="77777777" w:rsidR="00782184" w:rsidRPr="00782184" w:rsidRDefault="00782184" w:rsidP="00782184">
            <w:r w:rsidRPr="00782184">
              <w:t>6</w:t>
            </w:r>
          </w:p>
        </w:tc>
        <w:tc>
          <w:tcPr>
            <w:tcW w:w="960" w:type="dxa"/>
            <w:noWrap/>
            <w:hideMark/>
          </w:tcPr>
          <w:p w14:paraId="03519D6B" w14:textId="77777777" w:rsidR="00782184" w:rsidRPr="00782184" w:rsidRDefault="00782184" w:rsidP="00782184">
            <w:r w:rsidRPr="00782184">
              <w:t>66.98461</w:t>
            </w:r>
          </w:p>
        </w:tc>
        <w:tc>
          <w:tcPr>
            <w:tcW w:w="960" w:type="dxa"/>
            <w:noWrap/>
            <w:hideMark/>
          </w:tcPr>
          <w:p w14:paraId="6D10BBD4" w14:textId="77777777" w:rsidR="00782184" w:rsidRPr="00782184" w:rsidRDefault="00782184" w:rsidP="00782184">
            <w:r w:rsidRPr="00782184">
              <w:t>89.89903</w:t>
            </w:r>
          </w:p>
        </w:tc>
      </w:tr>
      <w:tr w:rsidR="00782184" w:rsidRPr="00782184" w14:paraId="6C170187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1F2AC3A5" w14:textId="77777777" w:rsidR="00782184" w:rsidRPr="00782184" w:rsidRDefault="00782184" w:rsidP="00782184">
            <w:r w:rsidRPr="00782184">
              <w:t>7</w:t>
            </w:r>
          </w:p>
        </w:tc>
        <w:tc>
          <w:tcPr>
            <w:tcW w:w="960" w:type="dxa"/>
            <w:noWrap/>
            <w:hideMark/>
          </w:tcPr>
          <w:p w14:paraId="46A04CE2" w14:textId="77777777" w:rsidR="00782184" w:rsidRPr="00782184" w:rsidRDefault="00782184" w:rsidP="00782184">
            <w:r w:rsidRPr="00782184">
              <w:t>107.4481</w:t>
            </w:r>
          </w:p>
        </w:tc>
        <w:tc>
          <w:tcPr>
            <w:tcW w:w="960" w:type="dxa"/>
            <w:noWrap/>
            <w:hideMark/>
          </w:tcPr>
          <w:p w14:paraId="0EB25FEF" w14:textId="77777777" w:rsidR="00782184" w:rsidRPr="00782184" w:rsidRDefault="00782184" w:rsidP="00782184">
            <w:r w:rsidRPr="00782184">
              <w:t>106.0346</w:t>
            </w:r>
          </w:p>
        </w:tc>
      </w:tr>
      <w:tr w:rsidR="00782184" w:rsidRPr="00782184" w14:paraId="5B16E20A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49A2909A" w14:textId="77777777" w:rsidR="00782184" w:rsidRPr="00782184" w:rsidRDefault="00782184" w:rsidP="00782184">
            <w:r w:rsidRPr="00782184">
              <w:t>8</w:t>
            </w:r>
          </w:p>
        </w:tc>
        <w:tc>
          <w:tcPr>
            <w:tcW w:w="960" w:type="dxa"/>
            <w:noWrap/>
            <w:hideMark/>
          </w:tcPr>
          <w:p w14:paraId="7C9247D2" w14:textId="77777777" w:rsidR="00782184" w:rsidRPr="00782184" w:rsidRDefault="00782184" w:rsidP="00782184">
            <w:r w:rsidRPr="00782184">
              <w:t>82.38793</w:t>
            </w:r>
          </w:p>
        </w:tc>
        <w:tc>
          <w:tcPr>
            <w:tcW w:w="960" w:type="dxa"/>
            <w:noWrap/>
            <w:hideMark/>
          </w:tcPr>
          <w:p w14:paraId="12DA485D" w14:textId="77777777" w:rsidR="00782184" w:rsidRPr="00782184" w:rsidRDefault="00782184" w:rsidP="00782184">
            <w:r w:rsidRPr="00782184">
              <w:t>85.05654</w:t>
            </w:r>
          </w:p>
        </w:tc>
      </w:tr>
      <w:tr w:rsidR="00782184" w:rsidRPr="00782184" w14:paraId="5A97F592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17EA73B3" w14:textId="77777777" w:rsidR="00782184" w:rsidRPr="00782184" w:rsidRDefault="00782184" w:rsidP="00782184">
            <w:r w:rsidRPr="00782184">
              <w:t>9</w:t>
            </w:r>
          </w:p>
        </w:tc>
        <w:tc>
          <w:tcPr>
            <w:tcW w:w="960" w:type="dxa"/>
            <w:noWrap/>
            <w:hideMark/>
          </w:tcPr>
          <w:p w14:paraId="18655A3E" w14:textId="77777777" w:rsidR="00782184" w:rsidRPr="00782184" w:rsidRDefault="00782184" w:rsidP="00782184">
            <w:r w:rsidRPr="00782184">
              <w:t>93.19039</w:t>
            </w:r>
          </w:p>
        </w:tc>
        <w:tc>
          <w:tcPr>
            <w:tcW w:w="960" w:type="dxa"/>
            <w:noWrap/>
            <w:hideMark/>
          </w:tcPr>
          <w:p w14:paraId="0343C98E" w14:textId="77777777" w:rsidR="00782184" w:rsidRPr="00782184" w:rsidRDefault="00782184" w:rsidP="00782184">
            <w:r w:rsidRPr="00782184">
              <w:t>87.30457</w:t>
            </w:r>
          </w:p>
        </w:tc>
      </w:tr>
      <w:tr w:rsidR="00782184" w:rsidRPr="00782184" w14:paraId="66EE0088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12B4C998" w14:textId="77777777" w:rsidR="00782184" w:rsidRPr="00782184" w:rsidRDefault="00782184" w:rsidP="00782184">
            <w:r w:rsidRPr="00782184">
              <w:t>10</w:t>
            </w:r>
          </w:p>
        </w:tc>
        <w:tc>
          <w:tcPr>
            <w:tcW w:w="960" w:type="dxa"/>
            <w:noWrap/>
            <w:hideMark/>
          </w:tcPr>
          <w:p w14:paraId="3CA697BF" w14:textId="77777777" w:rsidR="00782184" w:rsidRPr="00782184" w:rsidRDefault="00782184" w:rsidP="00782184">
            <w:r w:rsidRPr="00782184">
              <w:t>87.5063</w:t>
            </w:r>
          </w:p>
        </w:tc>
        <w:tc>
          <w:tcPr>
            <w:tcW w:w="960" w:type="dxa"/>
            <w:noWrap/>
            <w:hideMark/>
          </w:tcPr>
          <w:p w14:paraId="5E1857D2" w14:textId="77777777" w:rsidR="00782184" w:rsidRPr="00782184" w:rsidRDefault="00782184" w:rsidP="00782184">
            <w:r w:rsidRPr="00782184">
              <w:t>89.09191</w:t>
            </w:r>
          </w:p>
        </w:tc>
      </w:tr>
      <w:tr w:rsidR="00782184" w:rsidRPr="00782184" w14:paraId="64551248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53975B2A" w14:textId="77777777" w:rsidR="00782184" w:rsidRPr="00782184" w:rsidRDefault="00782184" w:rsidP="00782184">
            <w:r w:rsidRPr="00782184">
              <w:t>11</w:t>
            </w:r>
          </w:p>
        </w:tc>
        <w:tc>
          <w:tcPr>
            <w:tcW w:w="960" w:type="dxa"/>
            <w:noWrap/>
            <w:hideMark/>
          </w:tcPr>
          <w:p w14:paraId="70913A77" w14:textId="77777777" w:rsidR="00782184" w:rsidRPr="00782184" w:rsidRDefault="00782184" w:rsidP="00782184">
            <w:r w:rsidRPr="00782184">
              <w:t>104.6211</w:t>
            </w:r>
          </w:p>
        </w:tc>
        <w:tc>
          <w:tcPr>
            <w:tcW w:w="960" w:type="dxa"/>
            <w:noWrap/>
            <w:hideMark/>
          </w:tcPr>
          <w:p w14:paraId="0E7CC9C4" w14:textId="77777777" w:rsidR="00782184" w:rsidRPr="00782184" w:rsidRDefault="00782184" w:rsidP="00782184">
            <w:r w:rsidRPr="00782184">
              <w:t>106.6174</w:t>
            </w:r>
          </w:p>
        </w:tc>
      </w:tr>
      <w:tr w:rsidR="00782184" w:rsidRPr="00782184" w14:paraId="05D71330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2EAB4932" w14:textId="77777777" w:rsidR="00782184" w:rsidRPr="00782184" w:rsidRDefault="00782184" w:rsidP="00782184">
            <w:r w:rsidRPr="00782184">
              <w:t>12</w:t>
            </w:r>
          </w:p>
        </w:tc>
        <w:tc>
          <w:tcPr>
            <w:tcW w:w="960" w:type="dxa"/>
            <w:noWrap/>
            <w:hideMark/>
          </w:tcPr>
          <w:p w14:paraId="7C23D25C" w14:textId="77777777" w:rsidR="00782184" w:rsidRPr="00782184" w:rsidRDefault="00782184" w:rsidP="00782184">
            <w:r w:rsidRPr="00782184">
              <w:t>69.39859</w:t>
            </w:r>
          </w:p>
        </w:tc>
        <w:tc>
          <w:tcPr>
            <w:tcW w:w="960" w:type="dxa"/>
            <w:noWrap/>
            <w:hideMark/>
          </w:tcPr>
          <w:p w14:paraId="054A1367" w14:textId="77777777" w:rsidR="00782184" w:rsidRPr="00782184" w:rsidRDefault="00782184" w:rsidP="00782184">
            <w:r w:rsidRPr="00782184">
              <w:t>127.5065</w:t>
            </w:r>
          </w:p>
        </w:tc>
      </w:tr>
      <w:tr w:rsidR="00782184" w:rsidRPr="00782184" w14:paraId="46E6D769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2707D7D4" w14:textId="77777777" w:rsidR="00782184" w:rsidRPr="00782184" w:rsidRDefault="00782184" w:rsidP="00782184">
            <w:r w:rsidRPr="00782184">
              <w:t>13</w:t>
            </w:r>
          </w:p>
        </w:tc>
        <w:tc>
          <w:tcPr>
            <w:tcW w:w="960" w:type="dxa"/>
            <w:noWrap/>
            <w:hideMark/>
          </w:tcPr>
          <w:p w14:paraId="72EFAD1D" w14:textId="77777777" w:rsidR="00782184" w:rsidRPr="00782184" w:rsidRDefault="00782184" w:rsidP="00782184">
            <w:r w:rsidRPr="00782184">
              <w:t>86.77583</w:t>
            </w:r>
          </w:p>
        </w:tc>
        <w:tc>
          <w:tcPr>
            <w:tcW w:w="960" w:type="dxa"/>
            <w:noWrap/>
            <w:hideMark/>
          </w:tcPr>
          <w:p w14:paraId="6FD12E37" w14:textId="77777777" w:rsidR="00782184" w:rsidRPr="00782184" w:rsidRDefault="00782184" w:rsidP="00782184">
            <w:r w:rsidRPr="00782184">
              <w:t>100.4985</w:t>
            </w:r>
          </w:p>
        </w:tc>
      </w:tr>
      <w:tr w:rsidR="00782184" w:rsidRPr="00782184" w14:paraId="0689D495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20E2B27C" w14:textId="77777777" w:rsidR="00782184" w:rsidRPr="00782184" w:rsidRDefault="00782184" w:rsidP="00782184">
            <w:r w:rsidRPr="00782184">
              <w:t>14</w:t>
            </w:r>
          </w:p>
        </w:tc>
        <w:tc>
          <w:tcPr>
            <w:tcW w:w="960" w:type="dxa"/>
            <w:noWrap/>
            <w:hideMark/>
          </w:tcPr>
          <w:p w14:paraId="33E602A2" w14:textId="77777777" w:rsidR="00782184" w:rsidRPr="00782184" w:rsidRDefault="00782184" w:rsidP="00782184">
            <w:r w:rsidRPr="00782184">
              <w:t>86.15946</w:t>
            </w:r>
          </w:p>
        </w:tc>
        <w:tc>
          <w:tcPr>
            <w:tcW w:w="960" w:type="dxa"/>
            <w:noWrap/>
            <w:hideMark/>
          </w:tcPr>
          <w:p w14:paraId="19FFD48D" w14:textId="77777777" w:rsidR="00782184" w:rsidRPr="00782184" w:rsidRDefault="00782184" w:rsidP="00782184">
            <w:r w:rsidRPr="00782184">
              <w:t>86.58489</w:t>
            </w:r>
          </w:p>
        </w:tc>
      </w:tr>
      <w:tr w:rsidR="00782184" w:rsidRPr="00782184" w14:paraId="3865B848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70AD03CF" w14:textId="77777777" w:rsidR="00782184" w:rsidRPr="00782184" w:rsidRDefault="00782184" w:rsidP="00782184">
            <w:r w:rsidRPr="00782184">
              <w:t>15</w:t>
            </w:r>
          </w:p>
        </w:tc>
        <w:tc>
          <w:tcPr>
            <w:tcW w:w="960" w:type="dxa"/>
            <w:noWrap/>
            <w:hideMark/>
          </w:tcPr>
          <w:p w14:paraId="3878186E" w14:textId="77777777" w:rsidR="00782184" w:rsidRPr="00782184" w:rsidRDefault="00782184" w:rsidP="00782184">
            <w:r w:rsidRPr="00782184">
              <w:t>101.3377</w:t>
            </w:r>
          </w:p>
        </w:tc>
        <w:tc>
          <w:tcPr>
            <w:tcW w:w="960" w:type="dxa"/>
            <w:noWrap/>
            <w:hideMark/>
          </w:tcPr>
          <w:p w14:paraId="724E1417" w14:textId="77777777" w:rsidR="00782184" w:rsidRPr="00782184" w:rsidRDefault="00782184" w:rsidP="00782184">
            <w:r w:rsidRPr="00782184">
              <w:t>106.4687</w:t>
            </w:r>
          </w:p>
        </w:tc>
      </w:tr>
      <w:tr w:rsidR="00782184" w:rsidRPr="00782184" w14:paraId="383DDC56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315B7ACC" w14:textId="77777777" w:rsidR="00782184" w:rsidRPr="00782184" w:rsidRDefault="00782184" w:rsidP="00782184">
            <w:r w:rsidRPr="00782184">
              <w:t>16</w:t>
            </w:r>
          </w:p>
        </w:tc>
        <w:tc>
          <w:tcPr>
            <w:tcW w:w="960" w:type="dxa"/>
            <w:noWrap/>
            <w:hideMark/>
          </w:tcPr>
          <w:p w14:paraId="1D82B961" w14:textId="77777777" w:rsidR="00782184" w:rsidRPr="00782184" w:rsidRDefault="00782184" w:rsidP="00782184">
            <w:r w:rsidRPr="00782184">
              <w:t>79.00109</w:t>
            </w:r>
          </w:p>
        </w:tc>
        <w:tc>
          <w:tcPr>
            <w:tcW w:w="960" w:type="dxa"/>
            <w:noWrap/>
            <w:hideMark/>
          </w:tcPr>
          <w:p w14:paraId="3B0E8CD7" w14:textId="77777777" w:rsidR="00782184" w:rsidRPr="00782184" w:rsidRDefault="00782184" w:rsidP="00782184">
            <w:r w:rsidRPr="00782184">
              <w:t>92.84608</w:t>
            </w:r>
          </w:p>
        </w:tc>
      </w:tr>
      <w:tr w:rsidR="00782184" w:rsidRPr="00782184" w14:paraId="473A3B8E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383AACFA" w14:textId="77777777" w:rsidR="00782184" w:rsidRPr="00782184" w:rsidRDefault="00782184" w:rsidP="00782184">
            <w:r w:rsidRPr="00782184">
              <w:t>17</w:t>
            </w:r>
          </w:p>
        </w:tc>
        <w:tc>
          <w:tcPr>
            <w:tcW w:w="960" w:type="dxa"/>
            <w:noWrap/>
            <w:hideMark/>
          </w:tcPr>
          <w:p w14:paraId="3E0AD594" w14:textId="77777777" w:rsidR="00782184" w:rsidRPr="00782184" w:rsidRDefault="00782184" w:rsidP="00782184">
            <w:r w:rsidRPr="00782184">
              <w:t>88.27572</w:t>
            </w:r>
          </w:p>
        </w:tc>
        <w:tc>
          <w:tcPr>
            <w:tcW w:w="960" w:type="dxa"/>
            <w:noWrap/>
            <w:hideMark/>
          </w:tcPr>
          <w:p w14:paraId="40B051AD" w14:textId="77777777" w:rsidR="00782184" w:rsidRPr="00782184" w:rsidRDefault="00782184" w:rsidP="00782184">
            <w:r w:rsidRPr="00782184">
              <w:t>99.77043</w:t>
            </w:r>
          </w:p>
        </w:tc>
      </w:tr>
      <w:tr w:rsidR="00782184" w:rsidRPr="00782184" w14:paraId="379CA735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200B8B08" w14:textId="77777777" w:rsidR="00782184" w:rsidRPr="00782184" w:rsidRDefault="00782184" w:rsidP="00782184">
            <w:r w:rsidRPr="00782184">
              <w:t>18</w:t>
            </w:r>
          </w:p>
        </w:tc>
        <w:tc>
          <w:tcPr>
            <w:tcW w:w="960" w:type="dxa"/>
            <w:noWrap/>
            <w:hideMark/>
          </w:tcPr>
          <w:p w14:paraId="75E18094" w14:textId="77777777" w:rsidR="00782184" w:rsidRPr="00782184" w:rsidRDefault="00782184" w:rsidP="00782184">
            <w:r w:rsidRPr="00782184">
              <w:t>81.22142</w:t>
            </w:r>
          </w:p>
        </w:tc>
        <w:tc>
          <w:tcPr>
            <w:tcW w:w="960" w:type="dxa"/>
            <w:noWrap/>
            <w:hideMark/>
          </w:tcPr>
          <w:p w14:paraId="670EA353" w14:textId="77777777" w:rsidR="00782184" w:rsidRPr="00782184" w:rsidRDefault="00782184" w:rsidP="00782184">
            <w:r w:rsidRPr="00782184">
              <w:t>114.1</w:t>
            </w:r>
          </w:p>
        </w:tc>
      </w:tr>
      <w:tr w:rsidR="00782184" w:rsidRPr="00782184" w14:paraId="222CDE68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0FC75FFE" w14:textId="77777777" w:rsidR="00782184" w:rsidRPr="00782184" w:rsidRDefault="00782184" w:rsidP="00782184">
            <w:r w:rsidRPr="00782184">
              <w:t>19</w:t>
            </w:r>
          </w:p>
        </w:tc>
        <w:tc>
          <w:tcPr>
            <w:tcW w:w="960" w:type="dxa"/>
            <w:noWrap/>
            <w:hideMark/>
          </w:tcPr>
          <w:p w14:paraId="6EBA4E8A" w14:textId="77777777" w:rsidR="00782184" w:rsidRPr="00782184" w:rsidRDefault="00782184" w:rsidP="00782184">
            <w:r w:rsidRPr="00782184">
              <w:t>90.42214</w:t>
            </w:r>
          </w:p>
        </w:tc>
        <w:tc>
          <w:tcPr>
            <w:tcW w:w="960" w:type="dxa"/>
            <w:noWrap/>
            <w:hideMark/>
          </w:tcPr>
          <w:p w14:paraId="7C63F7F8" w14:textId="77777777" w:rsidR="00782184" w:rsidRPr="00782184" w:rsidRDefault="00782184" w:rsidP="00782184">
            <w:r w:rsidRPr="00782184">
              <w:t>91.02555</w:t>
            </w:r>
          </w:p>
        </w:tc>
      </w:tr>
      <w:tr w:rsidR="00782184" w:rsidRPr="00782184" w14:paraId="283C0000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2E5CF241" w14:textId="77777777" w:rsidR="00782184" w:rsidRPr="00782184" w:rsidRDefault="00782184" w:rsidP="00782184">
            <w:r w:rsidRPr="00782184">
              <w:t>20</w:t>
            </w:r>
          </w:p>
        </w:tc>
        <w:tc>
          <w:tcPr>
            <w:tcW w:w="960" w:type="dxa"/>
            <w:noWrap/>
            <w:hideMark/>
          </w:tcPr>
          <w:p w14:paraId="3EC6837A" w14:textId="77777777" w:rsidR="00782184" w:rsidRPr="00782184" w:rsidRDefault="00782184" w:rsidP="00782184">
            <w:r w:rsidRPr="00782184">
              <w:t>95.82815</w:t>
            </w:r>
          </w:p>
        </w:tc>
        <w:tc>
          <w:tcPr>
            <w:tcW w:w="960" w:type="dxa"/>
            <w:noWrap/>
            <w:hideMark/>
          </w:tcPr>
          <w:p w14:paraId="60AEAD52" w14:textId="77777777" w:rsidR="00782184" w:rsidRPr="00782184" w:rsidRDefault="00782184" w:rsidP="00782184">
            <w:r w:rsidRPr="00782184">
              <w:t>100.1083</w:t>
            </w:r>
          </w:p>
        </w:tc>
      </w:tr>
      <w:tr w:rsidR="00782184" w:rsidRPr="00782184" w14:paraId="42D830BF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20D8D858" w14:textId="77777777" w:rsidR="00782184" w:rsidRPr="00782184" w:rsidRDefault="00782184" w:rsidP="00782184">
            <w:r w:rsidRPr="00782184">
              <w:t>21</w:t>
            </w:r>
          </w:p>
        </w:tc>
        <w:tc>
          <w:tcPr>
            <w:tcW w:w="960" w:type="dxa"/>
            <w:noWrap/>
            <w:hideMark/>
          </w:tcPr>
          <w:p w14:paraId="39F0615D" w14:textId="77777777" w:rsidR="00782184" w:rsidRPr="00782184" w:rsidRDefault="00782184" w:rsidP="00782184">
            <w:r w:rsidRPr="00782184">
              <w:t>78.99381</w:t>
            </w:r>
          </w:p>
        </w:tc>
        <w:tc>
          <w:tcPr>
            <w:tcW w:w="960" w:type="dxa"/>
            <w:noWrap/>
            <w:hideMark/>
          </w:tcPr>
          <w:p w14:paraId="55D40BDE" w14:textId="77777777" w:rsidR="00782184" w:rsidRPr="00782184" w:rsidRDefault="00782184" w:rsidP="00782184">
            <w:r w:rsidRPr="00782184">
              <w:t>89.46271</w:t>
            </w:r>
          </w:p>
        </w:tc>
      </w:tr>
      <w:tr w:rsidR="00782184" w:rsidRPr="00782184" w14:paraId="743FA252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7AD2D4D8" w14:textId="77777777" w:rsidR="00782184" w:rsidRPr="00782184" w:rsidRDefault="00782184" w:rsidP="00782184">
            <w:r w:rsidRPr="00782184">
              <w:t>22</w:t>
            </w:r>
          </w:p>
        </w:tc>
        <w:tc>
          <w:tcPr>
            <w:tcW w:w="960" w:type="dxa"/>
            <w:noWrap/>
            <w:hideMark/>
          </w:tcPr>
          <w:p w14:paraId="053C4AEC" w14:textId="77777777" w:rsidR="00782184" w:rsidRPr="00782184" w:rsidRDefault="00782184" w:rsidP="00782184">
            <w:r w:rsidRPr="00782184">
              <w:t>101.4472</w:t>
            </w:r>
          </w:p>
        </w:tc>
        <w:tc>
          <w:tcPr>
            <w:tcW w:w="960" w:type="dxa"/>
            <w:noWrap/>
            <w:hideMark/>
          </w:tcPr>
          <w:p w14:paraId="7512FB4D" w14:textId="77777777" w:rsidR="00782184" w:rsidRPr="00782184" w:rsidRDefault="00782184" w:rsidP="00782184">
            <w:r w:rsidRPr="00782184">
              <w:t>98.12279</w:t>
            </w:r>
          </w:p>
        </w:tc>
      </w:tr>
      <w:tr w:rsidR="00782184" w:rsidRPr="00782184" w14:paraId="2F3A0A31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48430C9D" w14:textId="77777777" w:rsidR="00782184" w:rsidRPr="00782184" w:rsidRDefault="00782184" w:rsidP="00782184">
            <w:r w:rsidRPr="00782184">
              <w:t>23</w:t>
            </w:r>
          </w:p>
        </w:tc>
        <w:tc>
          <w:tcPr>
            <w:tcW w:w="960" w:type="dxa"/>
            <w:noWrap/>
            <w:hideMark/>
          </w:tcPr>
          <w:p w14:paraId="4F47C15F" w14:textId="77777777" w:rsidR="00782184" w:rsidRPr="00782184" w:rsidRDefault="00782184" w:rsidP="00782184">
            <w:r w:rsidRPr="00782184">
              <w:t>99.01591</w:t>
            </w:r>
          </w:p>
        </w:tc>
        <w:tc>
          <w:tcPr>
            <w:tcW w:w="960" w:type="dxa"/>
            <w:noWrap/>
            <w:hideMark/>
          </w:tcPr>
          <w:p w14:paraId="0ED2274A" w14:textId="77777777" w:rsidR="00782184" w:rsidRPr="00782184" w:rsidRDefault="00782184" w:rsidP="00782184">
            <w:r w:rsidRPr="00782184">
              <w:t>103.0788</w:t>
            </w:r>
          </w:p>
        </w:tc>
      </w:tr>
      <w:tr w:rsidR="00782184" w:rsidRPr="00782184" w14:paraId="2C878364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60A5B824" w14:textId="77777777" w:rsidR="00782184" w:rsidRPr="00782184" w:rsidRDefault="00782184" w:rsidP="00782184">
            <w:r w:rsidRPr="00782184">
              <w:t>24</w:t>
            </w:r>
          </w:p>
        </w:tc>
        <w:tc>
          <w:tcPr>
            <w:tcW w:w="960" w:type="dxa"/>
            <w:noWrap/>
            <w:hideMark/>
          </w:tcPr>
          <w:p w14:paraId="50961BB6" w14:textId="77777777" w:rsidR="00782184" w:rsidRPr="00782184" w:rsidRDefault="00782184" w:rsidP="00782184">
            <w:r w:rsidRPr="00782184">
              <w:t>95.02494</w:t>
            </w:r>
          </w:p>
        </w:tc>
        <w:tc>
          <w:tcPr>
            <w:tcW w:w="960" w:type="dxa"/>
            <w:noWrap/>
            <w:hideMark/>
          </w:tcPr>
          <w:p w14:paraId="29B1FEC5" w14:textId="77777777" w:rsidR="00782184" w:rsidRPr="00782184" w:rsidRDefault="00782184" w:rsidP="00782184">
            <w:r w:rsidRPr="00782184">
              <w:t>88.13465</w:t>
            </w:r>
          </w:p>
        </w:tc>
      </w:tr>
      <w:tr w:rsidR="00782184" w:rsidRPr="00782184" w14:paraId="6E613F14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65C8532A" w14:textId="77777777" w:rsidR="00782184" w:rsidRPr="00782184" w:rsidRDefault="00782184" w:rsidP="00782184">
            <w:r w:rsidRPr="00782184">
              <w:t>25</w:t>
            </w:r>
          </w:p>
        </w:tc>
        <w:tc>
          <w:tcPr>
            <w:tcW w:w="960" w:type="dxa"/>
            <w:noWrap/>
            <w:hideMark/>
          </w:tcPr>
          <w:p w14:paraId="512B692B" w14:textId="77777777" w:rsidR="00782184" w:rsidRPr="00782184" w:rsidRDefault="00782184" w:rsidP="00782184">
            <w:r w:rsidRPr="00782184">
              <w:t>99.00856</w:t>
            </w:r>
          </w:p>
        </w:tc>
        <w:tc>
          <w:tcPr>
            <w:tcW w:w="960" w:type="dxa"/>
            <w:noWrap/>
            <w:hideMark/>
          </w:tcPr>
          <w:p w14:paraId="096E7A94" w14:textId="77777777" w:rsidR="00782184" w:rsidRPr="00782184" w:rsidRDefault="00782184" w:rsidP="00782184">
            <w:r w:rsidRPr="00782184">
              <w:t>95.93414</w:t>
            </w:r>
          </w:p>
        </w:tc>
      </w:tr>
      <w:tr w:rsidR="00782184" w:rsidRPr="00782184" w14:paraId="4752029E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23BDCEC4" w14:textId="77777777" w:rsidR="00782184" w:rsidRPr="00782184" w:rsidRDefault="00782184" w:rsidP="00782184">
            <w:r w:rsidRPr="00782184">
              <w:t>26</w:t>
            </w:r>
          </w:p>
        </w:tc>
        <w:tc>
          <w:tcPr>
            <w:tcW w:w="960" w:type="dxa"/>
            <w:noWrap/>
            <w:hideMark/>
          </w:tcPr>
          <w:p w14:paraId="43B1E947" w14:textId="77777777" w:rsidR="00782184" w:rsidRPr="00782184" w:rsidRDefault="00782184" w:rsidP="00782184">
            <w:r w:rsidRPr="00782184">
              <w:t>83.16272</w:t>
            </w:r>
          </w:p>
        </w:tc>
        <w:tc>
          <w:tcPr>
            <w:tcW w:w="960" w:type="dxa"/>
            <w:noWrap/>
            <w:hideMark/>
          </w:tcPr>
          <w:p w14:paraId="1B4F2BDA" w14:textId="77777777" w:rsidR="00782184" w:rsidRPr="00782184" w:rsidRDefault="00782184" w:rsidP="00782184">
            <w:r w:rsidRPr="00782184">
              <w:t>97.16579</w:t>
            </w:r>
          </w:p>
        </w:tc>
      </w:tr>
      <w:tr w:rsidR="00782184" w:rsidRPr="00782184" w14:paraId="384C22A0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303B389F" w14:textId="77777777" w:rsidR="00782184" w:rsidRPr="00782184" w:rsidRDefault="00782184" w:rsidP="00782184">
            <w:r w:rsidRPr="00782184">
              <w:t>27</w:t>
            </w:r>
          </w:p>
        </w:tc>
        <w:tc>
          <w:tcPr>
            <w:tcW w:w="960" w:type="dxa"/>
            <w:noWrap/>
            <w:hideMark/>
          </w:tcPr>
          <w:p w14:paraId="6AF801B4" w14:textId="77777777" w:rsidR="00782184" w:rsidRPr="00782184" w:rsidRDefault="00782184" w:rsidP="00782184">
            <w:r w:rsidRPr="00782184">
              <w:t>88.7711</w:t>
            </w:r>
          </w:p>
        </w:tc>
        <w:tc>
          <w:tcPr>
            <w:tcW w:w="960" w:type="dxa"/>
            <w:noWrap/>
            <w:hideMark/>
          </w:tcPr>
          <w:p w14:paraId="47663D58" w14:textId="77777777" w:rsidR="00782184" w:rsidRPr="00782184" w:rsidRDefault="00782184" w:rsidP="00782184">
            <w:r w:rsidRPr="00782184">
              <w:t>92.34814</w:t>
            </w:r>
          </w:p>
        </w:tc>
      </w:tr>
      <w:tr w:rsidR="00782184" w:rsidRPr="00782184" w14:paraId="50A55AFD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5BD91CCE" w14:textId="77777777" w:rsidR="00782184" w:rsidRPr="00782184" w:rsidRDefault="00782184" w:rsidP="00782184">
            <w:r w:rsidRPr="00782184">
              <w:t>28</w:t>
            </w:r>
          </w:p>
        </w:tc>
        <w:tc>
          <w:tcPr>
            <w:tcW w:w="960" w:type="dxa"/>
            <w:noWrap/>
            <w:hideMark/>
          </w:tcPr>
          <w:p w14:paraId="3332EC05" w14:textId="77777777" w:rsidR="00782184" w:rsidRPr="00782184" w:rsidRDefault="00782184" w:rsidP="00782184">
            <w:r w:rsidRPr="00782184">
              <w:t>80.64231</w:t>
            </w:r>
          </w:p>
        </w:tc>
        <w:tc>
          <w:tcPr>
            <w:tcW w:w="960" w:type="dxa"/>
            <w:noWrap/>
            <w:hideMark/>
          </w:tcPr>
          <w:p w14:paraId="439545D8" w14:textId="77777777" w:rsidR="00782184" w:rsidRPr="00782184" w:rsidRDefault="00782184" w:rsidP="00782184">
            <w:r w:rsidRPr="00782184">
              <w:t>85.74865</w:t>
            </w:r>
          </w:p>
        </w:tc>
      </w:tr>
      <w:tr w:rsidR="00782184" w:rsidRPr="00782184" w14:paraId="4D6D5C26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72A08ED9" w14:textId="77777777" w:rsidR="00782184" w:rsidRPr="00782184" w:rsidRDefault="00782184" w:rsidP="00782184">
            <w:r w:rsidRPr="00782184">
              <w:t>29</w:t>
            </w:r>
          </w:p>
        </w:tc>
        <w:tc>
          <w:tcPr>
            <w:tcW w:w="960" w:type="dxa"/>
            <w:noWrap/>
            <w:hideMark/>
          </w:tcPr>
          <w:p w14:paraId="14950D1A" w14:textId="77777777" w:rsidR="00782184" w:rsidRPr="00782184" w:rsidRDefault="00782184" w:rsidP="00782184">
            <w:r w:rsidRPr="00782184">
              <w:t>87.32112</w:t>
            </w:r>
          </w:p>
        </w:tc>
        <w:tc>
          <w:tcPr>
            <w:tcW w:w="960" w:type="dxa"/>
            <w:noWrap/>
            <w:hideMark/>
          </w:tcPr>
          <w:p w14:paraId="35245212" w14:textId="77777777" w:rsidR="00782184" w:rsidRPr="00782184" w:rsidRDefault="00782184" w:rsidP="00782184">
            <w:r w:rsidRPr="00782184">
              <w:t>82.94539</w:t>
            </w:r>
          </w:p>
        </w:tc>
      </w:tr>
      <w:tr w:rsidR="00782184" w:rsidRPr="00782184" w14:paraId="675F620B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7774EEF3" w14:textId="77777777" w:rsidR="00782184" w:rsidRPr="00782184" w:rsidRDefault="00782184" w:rsidP="00782184">
            <w:r w:rsidRPr="00782184">
              <w:t>30</w:t>
            </w:r>
          </w:p>
        </w:tc>
        <w:tc>
          <w:tcPr>
            <w:tcW w:w="960" w:type="dxa"/>
            <w:noWrap/>
            <w:hideMark/>
          </w:tcPr>
          <w:p w14:paraId="5BFFD59D" w14:textId="77777777" w:rsidR="00782184" w:rsidRPr="00782184" w:rsidRDefault="00782184" w:rsidP="00782184">
            <w:r w:rsidRPr="00782184">
              <w:t>95.30355</w:t>
            </w:r>
          </w:p>
        </w:tc>
        <w:tc>
          <w:tcPr>
            <w:tcW w:w="960" w:type="dxa"/>
            <w:noWrap/>
            <w:hideMark/>
          </w:tcPr>
          <w:p w14:paraId="00B2D343" w14:textId="77777777" w:rsidR="00782184" w:rsidRPr="00782184" w:rsidRDefault="00782184" w:rsidP="00782184">
            <w:r w:rsidRPr="00782184">
              <w:t>98.15806</w:t>
            </w:r>
          </w:p>
        </w:tc>
      </w:tr>
      <w:tr w:rsidR="00782184" w:rsidRPr="00782184" w14:paraId="743BDCF1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51411C62" w14:textId="77777777" w:rsidR="00782184" w:rsidRPr="00782184" w:rsidRDefault="00782184" w:rsidP="00782184">
            <w:r w:rsidRPr="00782184">
              <w:t>31</w:t>
            </w:r>
          </w:p>
        </w:tc>
        <w:tc>
          <w:tcPr>
            <w:tcW w:w="960" w:type="dxa"/>
            <w:noWrap/>
            <w:hideMark/>
          </w:tcPr>
          <w:p w14:paraId="49EABF7B" w14:textId="77777777" w:rsidR="00782184" w:rsidRPr="00782184" w:rsidRDefault="00782184" w:rsidP="00782184">
            <w:r w:rsidRPr="00782184">
              <w:t>83.08339</w:t>
            </w:r>
          </w:p>
        </w:tc>
        <w:tc>
          <w:tcPr>
            <w:tcW w:w="960" w:type="dxa"/>
            <w:noWrap/>
            <w:hideMark/>
          </w:tcPr>
          <w:p w14:paraId="4DC0B064" w14:textId="77777777" w:rsidR="00782184" w:rsidRPr="00782184" w:rsidRDefault="00782184" w:rsidP="00782184">
            <w:r w:rsidRPr="00782184">
              <w:t>96.77132</w:t>
            </w:r>
          </w:p>
        </w:tc>
      </w:tr>
      <w:tr w:rsidR="00782184" w:rsidRPr="00782184" w14:paraId="3048F8C3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379809FB" w14:textId="77777777" w:rsidR="00782184" w:rsidRPr="00782184" w:rsidRDefault="00782184" w:rsidP="00782184">
            <w:r w:rsidRPr="00782184">
              <w:t>32</w:t>
            </w:r>
          </w:p>
        </w:tc>
        <w:tc>
          <w:tcPr>
            <w:tcW w:w="960" w:type="dxa"/>
            <w:noWrap/>
            <w:hideMark/>
          </w:tcPr>
          <w:p w14:paraId="5EC3A28C" w14:textId="77777777" w:rsidR="00782184" w:rsidRPr="00782184" w:rsidRDefault="00782184" w:rsidP="00782184">
            <w:r w:rsidRPr="00782184">
              <w:t>86.03246</w:t>
            </w:r>
          </w:p>
        </w:tc>
        <w:tc>
          <w:tcPr>
            <w:tcW w:w="960" w:type="dxa"/>
            <w:noWrap/>
            <w:hideMark/>
          </w:tcPr>
          <w:p w14:paraId="123FAFD3" w14:textId="77777777" w:rsidR="00782184" w:rsidRPr="00782184" w:rsidRDefault="00782184" w:rsidP="00782184">
            <w:r w:rsidRPr="00782184">
              <w:t>126.7764</w:t>
            </w:r>
          </w:p>
        </w:tc>
      </w:tr>
      <w:tr w:rsidR="00782184" w:rsidRPr="00782184" w14:paraId="7546F02F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7A7C12C6" w14:textId="77777777" w:rsidR="00782184" w:rsidRPr="00782184" w:rsidRDefault="00782184" w:rsidP="00782184">
            <w:r w:rsidRPr="00782184">
              <w:t>33</w:t>
            </w:r>
          </w:p>
        </w:tc>
        <w:tc>
          <w:tcPr>
            <w:tcW w:w="960" w:type="dxa"/>
            <w:noWrap/>
            <w:hideMark/>
          </w:tcPr>
          <w:p w14:paraId="04E93024" w14:textId="77777777" w:rsidR="00782184" w:rsidRPr="00782184" w:rsidRDefault="00782184" w:rsidP="00782184">
            <w:r w:rsidRPr="00782184">
              <w:t>83.12827</w:t>
            </w:r>
          </w:p>
        </w:tc>
        <w:tc>
          <w:tcPr>
            <w:tcW w:w="960" w:type="dxa"/>
            <w:noWrap/>
            <w:hideMark/>
          </w:tcPr>
          <w:p w14:paraId="00E89273" w14:textId="77777777" w:rsidR="00782184" w:rsidRPr="00782184" w:rsidRDefault="00782184" w:rsidP="00782184">
            <w:r w:rsidRPr="00782184">
              <w:t>70.78279</w:t>
            </w:r>
          </w:p>
        </w:tc>
      </w:tr>
      <w:tr w:rsidR="00782184" w:rsidRPr="00782184" w14:paraId="70CB4551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3D7933EF" w14:textId="77777777" w:rsidR="00782184" w:rsidRPr="00782184" w:rsidRDefault="00782184" w:rsidP="00782184">
            <w:r w:rsidRPr="00782184">
              <w:t>34</w:t>
            </w:r>
          </w:p>
        </w:tc>
        <w:tc>
          <w:tcPr>
            <w:tcW w:w="960" w:type="dxa"/>
            <w:noWrap/>
            <w:hideMark/>
          </w:tcPr>
          <w:p w14:paraId="6DCA3CC0" w14:textId="77777777" w:rsidR="00782184" w:rsidRPr="00782184" w:rsidRDefault="00782184" w:rsidP="00782184">
            <w:r w:rsidRPr="00782184">
              <w:t>81.54794</w:t>
            </w:r>
          </w:p>
        </w:tc>
        <w:tc>
          <w:tcPr>
            <w:tcW w:w="960" w:type="dxa"/>
            <w:noWrap/>
            <w:hideMark/>
          </w:tcPr>
          <w:p w14:paraId="0289854B" w14:textId="77777777" w:rsidR="00782184" w:rsidRPr="00782184" w:rsidRDefault="00782184" w:rsidP="00782184">
            <w:r w:rsidRPr="00782184">
              <w:t>101.3527</w:t>
            </w:r>
          </w:p>
        </w:tc>
      </w:tr>
      <w:tr w:rsidR="00782184" w:rsidRPr="00782184" w14:paraId="54362DC5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412F21AD" w14:textId="77777777" w:rsidR="00782184" w:rsidRPr="00782184" w:rsidRDefault="00782184" w:rsidP="00782184">
            <w:r w:rsidRPr="00782184">
              <w:t>35</w:t>
            </w:r>
          </w:p>
        </w:tc>
        <w:tc>
          <w:tcPr>
            <w:tcW w:w="960" w:type="dxa"/>
            <w:noWrap/>
            <w:hideMark/>
          </w:tcPr>
          <w:p w14:paraId="482BADF5" w14:textId="77777777" w:rsidR="00782184" w:rsidRPr="00782184" w:rsidRDefault="00782184" w:rsidP="00782184">
            <w:r w:rsidRPr="00782184">
              <w:t>83.28754</w:t>
            </w:r>
          </w:p>
        </w:tc>
        <w:tc>
          <w:tcPr>
            <w:tcW w:w="960" w:type="dxa"/>
            <w:noWrap/>
            <w:hideMark/>
          </w:tcPr>
          <w:p w14:paraId="4EBD6E1D" w14:textId="77777777" w:rsidR="00782184" w:rsidRPr="00782184" w:rsidRDefault="00782184" w:rsidP="00782184">
            <w:r w:rsidRPr="00782184">
              <w:t>104.4453</w:t>
            </w:r>
          </w:p>
        </w:tc>
      </w:tr>
      <w:tr w:rsidR="00782184" w:rsidRPr="00782184" w14:paraId="440677A4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3D86B33C" w14:textId="77777777" w:rsidR="00782184" w:rsidRPr="00782184" w:rsidRDefault="00782184" w:rsidP="00782184">
            <w:r w:rsidRPr="00782184">
              <w:t>36</w:t>
            </w:r>
          </w:p>
        </w:tc>
        <w:tc>
          <w:tcPr>
            <w:tcW w:w="960" w:type="dxa"/>
            <w:noWrap/>
            <w:hideMark/>
          </w:tcPr>
          <w:p w14:paraId="7396E860" w14:textId="77777777" w:rsidR="00782184" w:rsidRPr="00782184" w:rsidRDefault="00782184" w:rsidP="00782184">
            <w:r w:rsidRPr="00782184">
              <w:t>89.87335</w:t>
            </w:r>
          </w:p>
        </w:tc>
        <w:tc>
          <w:tcPr>
            <w:tcW w:w="960" w:type="dxa"/>
            <w:noWrap/>
            <w:hideMark/>
          </w:tcPr>
          <w:p w14:paraId="7F5D9412" w14:textId="77777777" w:rsidR="00782184" w:rsidRPr="00782184" w:rsidRDefault="00782184" w:rsidP="00782184">
            <w:r w:rsidRPr="00782184">
              <w:t>116.3156</w:t>
            </w:r>
          </w:p>
        </w:tc>
      </w:tr>
      <w:tr w:rsidR="00782184" w:rsidRPr="00782184" w14:paraId="1CF81A86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4728A738" w14:textId="77777777" w:rsidR="00782184" w:rsidRPr="00782184" w:rsidRDefault="00782184" w:rsidP="00782184">
            <w:r w:rsidRPr="00782184">
              <w:t>37</w:t>
            </w:r>
          </w:p>
        </w:tc>
        <w:tc>
          <w:tcPr>
            <w:tcW w:w="960" w:type="dxa"/>
            <w:noWrap/>
            <w:hideMark/>
          </w:tcPr>
          <w:p w14:paraId="7DA3E49C" w14:textId="77777777" w:rsidR="00782184" w:rsidRPr="00782184" w:rsidRDefault="00782184" w:rsidP="00782184">
            <w:r w:rsidRPr="00782184">
              <w:t>78.8269</w:t>
            </w:r>
          </w:p>
        </w:tc>
        <w:tc>
          <w:tcPr>
            <w:tcW w:w="960" w:type="dxa"/>
            <w:noWrap/>
            <w:hideMark/>
          </w:tcPr>
          <w:p w14:paraId="138629A3" w14:textId="77777777" w:rsidR="00782184" w:rsidRPr="00782184" w:rsidRDefault="00782184" w:rsidP="00782184">
            <w:r w:rsidRPr="00782184">
              <w:t>106.0223</w:t>
            </w:r>
          </w:p>
        </w:tc>
      </w:tr>
      <w:tr w:rsidR="00782184" w:rsidRPr="00782184" w14:paraId="6A67EBA7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751E4504" w14:textId="77777777" w:rsidR="00782184" w:rsidRPr="00782184" w:rsidRDefault="00782184" w:rsidP="00782184">
            <w:r w:rsidRPr="00782184">
              <w:t>38</w:t>
            </w:r>
          </w:p>
        </w:tc>
        <w:tc>
          <w:tcPr>
            <w:tcW w:w="960" w:type="dxa"/>
            <w:noWrap/>
            <w:hideMark/>
          </w:tcPr>
          <w:p w14:paraId="254AAF74" w14:textId="77777777" w:rsidR="00782184" w:rsidRPr="00782184" w:rsidRDefault="00782184" w:rsidP="00782184">
            <w:r w:rsidRPr="00782184">
              <w:t>92.34416</w:t>
            </w:r>
          </w:p>
        </w:tc>
        <w:tc>
          <w:tcPr>
            <w:tcW w:w="960" w:type="dxa"/>
            <w:noWrap/>
            <w:hideMark/>
          </w:tcPr>
          <w:p w14:paraId="3D39B880" w14:textId="77777777" w:rsidR="00782184" w:rsidRPr="00782184" w:rsidRDefault="00782184" w:rsidP="00782184">
            <w:r w:rsidRPr="00782184">
              <w:t>89.86944</w:t>
            </w:r>
          </w:p>
        </w:tc>
      </w:tr>
      <w:tr w:rsidR="00782184" w:rsidRPr="00782184" w14:paraId="11A47F72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2FC847C0" w14:textId="77777777" w:rsidR="00782184" w:rsidRPr="00782184" w:rsidRDefault="00782184" w:rsidP="00782184">
            <w:r w:rsidRPr="00782184">
              <w:t>39</w:t>
            </w:r>
          </w:p>
        </w:tc>
        <w:tc>
          <w:tcPr>
            <w:tcW w:w="960" w:type="dxa"/>
            <w:noWrap/>
            <w:hideMark/>
          </w:tcPr>
          <w:p w14:paraId="317561AC" w14:textId="77777777" w:rsidR="00782184" w:rsidRPr="00782184" w:rsidRDefault="00782184" w:rsidP="00782184">
            <w:r w:rsidRPr="00782184">
              <w:t>106.598</w:t>
            </w:r>
          </w:p>
        </w:tc>
        <w:tc>
          <w:tcPr>
            <w:tcW w:w="960" w:type="dxa"/>
            <w:noWrap/>
            <w:hideMark/>
          </w:tcPr>
          <w:p w14:paraId="7F30E3EA" w14:textId="77777777" w:rsidR="00782184" w:rsidRPr="00782184" w:rsidRDefault="00782184" w:rsidP="00782184">
            <w:r w:rsidRPr="00782184">
              <w:t>100.0001</w:t>
            </w:r>
          </w:p>
        </w:tc>
      </w:tr>
      <w:tr w:rsidR="00782184" w:rsidRPr="00782184" w14:paraId="6B512ED5" w14:textId="77777777" w:rsidTr="00782184">
        <w:trPr>
          <w:trHeight w:val="288"/>
        </w:trPr>
        <w:tc>
          <w:tcPr>
            <w:tcW w:w="960" w:type="dxa"/>
            <w:noWrap/>
            <w:hideMark/>
          </w:tcPr>
          <w:p w14:paraId="6EBA0091" w14:textId="77777777" w:rsidR="00782184" w:rsidRPr="00782184" w:rsidRDefault="00782184" w:rsidP="00782184">
            <w:r w:rsidRPr="00782184">
              <w:t>40</w:t>
            </w:r>
          </w:p>
        </w:tc>
        <w:tc>
          <w:tcPr>
            <w:tcW w:w="960" w:type="dxa"/>
            <w:noWrap/>
            <w:hideMark/>
          </w:tcPr>
          <w:p w14:paraId="70B4B7CE" w14:textId="77777777" w:rsidR="00782184" w:rsidRPr="00782184" w:rsidRDefault="00782184" w:rsidP="00782184">
            <w:r w:rsidRPr="00782184">
              <w:t>97.42044</w:t>
            </w:r>
          </w:p>
        </w:tc>
        <w:tc>
          <w:tcPr>
            <w:tcW w:w="960" w:type="dxa"/>
            <w:noWrap/>
            <w:hideMark/>
          </w:tcPr>
          <w:p w14:paraId="5FFC40DC" w14:textId="77777777" w:rsidR="00782184" w:rsidRPr="00782184" w:rsidRDefault="00782184" w:rsidP="00782184">
            <w:r w:rsidRPr="00782184">
              <w:t>106.5082</w:t>
            </w:r>
          </w:p>
        </w:tc>
      </w:tr>
    </w:tbl>
    <w:p w14:paraId="32F79BF2" w14:textId="00F2385C" w:rsidR="007648AD" w:rsidRPr="00C421DF" w:rsidRDefault="00000000">
      <w:pPr>
        <w:rPr>
          <w:lang w:val="es-MX"/>
        </w:rPr>
      </w:pPr>
      <w:r w:rsidRPr="00C421DF">
        <w:rPr>
          <w:lang w:val="es-MX"/>
        </w:rPr>
        <w:lastRenderedPageBreak/>
        <w:br/>
      </w:r>
      <w:r w:rsidRPr="00C421DF">
        <w:rPr>
          <w:lang w:val="es-MX"/>
        </w:rPr>
        <w:br/>
      </w:r>
    </w:p>
    <w:sectPr w:rsidR="007648AD" w:rsidRPr="00C421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0348674">
    <w:abstractNumId w:val="8"/>
  </w:num>
  <w:num w:numId="2" w16cid:durableId="1399595759">
    <w:abstractNumId w:val="6"/>
  </w:num>
  <w:num w:numId="3" w16cid:durableId="1351686738">
    <w:abstractNumId w:val="5"/>
  </w:num>
  <w:num w:numId="4" w16cid:durableId="175660420">
    <w:abstractNumId w:val="4"/>
  </w:num>
  <w:num w:numId="5" w16cid:durableId="1233277085">
    <w:abstractNumId w:val="7"/>
  </w:num>
  <w:num w:numId="6" w16cid:durableId="2025594772">
    <w:abstractNumId w:val="3"/>
  </w:num>
  <w:num w:numId="7" w16cid:durableId="1912613426">
    <w:abstractNumId w:val="2"/>
  </w:num>
  <w:num w:numId="8" w16cid:durableId="717582730">
    <w:abstractNumId w:val="1"/>
  </w:num>
  <w:num w:numId="9" w16cid:durableId="68748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A37E3"/>
    <w:rsid w:val="00712EE4"/>
    <w:rsid w:val="007648AD"/>
    <w:rsid w:val="00782184"/>
    <w:rsid w:val="00AA1D8D"/>
    <w:rsid w:val="00B47730"/>
    <w:rsid w:val="00BD1890"/>
    <w:rsid w:val="00C421DF"/>
    <w:rsid w:val="00CB0664"/>
    <w:rsid w:val="00CD57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17218"/>
  <w14:defaultImageDpi w14:val="300"/>
  <w15:docId w15:val="{58629BEF-8ADA-4A54-AA23-204201A5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PORFIRIO GTZ GLEZ</cp:lastModifiedBy>
  <cp:revision>2</cp:revision>
  <dcterms:created xsi:type="dcterms:W3CDTF">2024-08-20T17:30:00Z</dcterms:created>
  <dcterms:modified xsi:type="dcterms:W3CDTF">2024-08-20T17:30:00Z</dcterms:modified>
  <cp:category/>
</cp:coreProperties>
</file>