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64406" w14:textId="77777777" w:rsidR="00B41044" w:rsidRDefault="00D86628" w:rsidP="00C421DF">
      <w:pPr>
        <w:rPr>
          <w:lang w:val="es-MX"/>
        </w:rPr>
      </w:pPr>
      <w:r>
        <w:rPr>
          <w:lang w:val="es-MX"/>
        </w:rPr>
        <w:t>Tarea Prueba</w:t>
      </w:r>
      <w:r w:rsidR="00C421DF">
        <w:rPr>
          <w:lang w:val="es-MX"/>
        </w:rPr>
        <w:t xml:space="preserve"> de hipótesis de dos parámetros</w:t>
      </w:r>
      <w:r w:rsidR="00C421DF" w:rsidRPr="00C421DF">
        <w:rPr>
          <w:lang w:val="es-MX"/>
        </w:rPr>
        <w:br/>
      </w:r>
    </w:p>
    <w:p w14:paraId="0452E4B0" w14:textId="70584259" w:rsidR="00C421DF" w:rsidRDefault="00C421DF" w:rsidP="00C421DF">
      <w:pPr>
        <w:rPr>
          <w:lang w:val="es-MX"/>
        </w:rPr>
      </w:pPr>
      <w:r w:rsidRPr="00C421DF">
        <w:rPr>
          <w:lang w:val="es-MX"/>
        </w:rPr>
        <w:t>Una empresa farmacéutica está desarrollando un nuevo medicamento y ha implementado dos procesos de fabricación diferentes para evaluar cuál de ellos produce comprimidos más consistentes y dentro de los estándares de calidad. Para ello, han tomado muestras de comprimidos de dos lotes, cada uno fabricado con un proceso diferente, y han registrado el peso de cada comprimido.</w:t>
      </w:r>
      <w:r>
        <w:rPr>
          <w:lang w:val="es-MX"/>
        </w:rPr>
        <w:t xml:space="preserve"> </w:t>
      </w:r>
      <w:r w:rsidRPr="00C421DF">
        <w:rPr>
          <w:lang w:val="es-MX"/>
        </w:rPr>
        <w:t>El objetivo es comparar las medias y las desviaciones estándar de los pesos de los comprimidos de ambos lotes para determinar si hay diferencias significativas entre los dos procesos de fabricación.</w:t>
      </w:r>
      <w:r w:rsidRPr="00C421DF">
        <w:rPr>
          <w:lang w:val="es-MX"/>
        </w:rPr>
        <w:br/>
      </w:r>
    </w:p>
    <w:p w14:paraId="2ED0DAEB" w14:textId="26E0420E" w:rsidR="007648AD" w:rsidRPr="00C421DF" w:rsidRDefault="00000000" w:rsidP="00C421DF">
      <w:pPr>
        <w:rPr>
          <w:lang w:val="es-MX"/>
        </w:rPr>
      </w:pPr>
      <w:r w:rsidRPr="00C421DF">
        <w:rPr>
          <w:lang w:val="es-MX"/>
        </w:rPr>
        <w:t>Datos del Problema</w:t>
      </w:r>
    </w:p>
    <w:p w14:paraId="65C939DE" w14:textId="77777777" w:rsidR="00B41044" w:rsidRDefault="00000000" w:rsidP="00C421DF">
      <w:pPr>
        <w:rPr>
          <w:lang w:val="es-MX"/>
        </w:rPr>
      </w:pPr>
      <w:r w:rsidRPr="00C421DF">
        <w:rPr>
          <w:lang w:val="es-MX"/>
        </w:rPr>
        <w:t>1. Lote 1:</w:t>
      </w:r>
      <w:r w:rsidRPr="00C421DF">
        <w:rPr>
          <w:lang w:val="es-MX"/>
        </w:rPr>
        <w:br/>
        <w:t xml:space="preserve">   - Proceso de Fabricación A: Este lote ha sido producido utilizando el primer proceso de fabricación.</w:t>
      </w:r>
      <w:r w:rsidRPr="00C421DF">
        <w:rPr>
          <w:lang w:val="es-MX"/>
        </w:rPr>
        <w:br/>
        <w:t xml:space="preserve">   - Muestra: Se han tomado 40 comprimidos al azar y se ha registrado su peso en miligramos (mg).</w:t>
      </w:r>
      <w:r w:rsidRPr="00C421DF">
        <w:rPr>
          <w:lang w:val="es-MX"/>
        </w:rPr>
        <w:br/>
        <w:t xml:space="preserve">   - Parámetros del Proceso: Media esperada de 100 mg con una desviación estándar de 10 mg.</w:t>
      </w:r>
      <w:r w:rsidRPr="00C421DF">
        <w:rPr>
          <w:lang w:val="es-MX"/>
        </w:rPr>
        <w:br/>
        <w:t>2. Lote 2:</w:t>
      </w:r>
      <w:r w:rsidRPr="00C421DF">
        <w:rPr>
          <w:lang w:val="es-MX"/>
        </w:rPr>
        <w:br/>
        <w:t xml:space="preserve">   - Proceso de Fabricación B: Este lote ha sido producido utilizando el segundo proceso de fabricación.</w:t>
      </w:r>
      <w:r w:rsidRPr="00C421DF">
        <w:rPr>
          <w:lang w:val="es-MX"/>
        </w:rPr>
        <w:br/>
        <w:t xml:space="preserve">   - Muestra: Se han tomado 40 comprimidos al azar y se ha registrado su peso en miligramos (mg).</w:t>
      </w:r>
      <w:r w:rsidRPr="00C421DF">
        <w:rPr>
          <w:lang w:val="es-MX"/>
        </w:rPr>
        <w:br/>
        <w:t xml:space="preserve">   - Parámetros del Proceso: Media esperada de </w:t>
      </w:r>
      <w:r w:rsidR="00B41044">
        <w:rPr>
          <w:lang w:val="es-MX"/>
        </w:rPr>
        <w:t>100</w:t>
      </w:r>
      <w:r w:rsidRPr="00C421DF">
        <w:rPr>
          <w:lang w:val="es-MX"/>
        </w:rPr>
        <w:t xml:space="preserve"> mg con una desviación estándar de </w:t>
      </w:r>
      <w:r w:rsidR="00B41044">
        <w:rPr>
          <w:lang w:val="es-MX"/>
        </w:rPr>
        <w:t>10</w:t>
      </w:r>
      <w:r w:rsidRPr="00C421DF">
        <w:rPr>
          <w:lang w:val="es-MX"/>
        </w:rPr>
        <w:t xml:space="preserve"> mg.</w:t>
      </w:r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7"/>
        <w:gridCol w:w="977"/>
      </w:tblGrid>
      <w:tr w:rsidR="00B41044" w:rsidRPr="00C421DF" w14:paraId="717BEF05" w14:textId="77777777" w:rsidTr="00C8180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F63F" w14:textId="77777777" w:rsidR="00B41044" w:rsidRPr="00C421DF" w:rsidRDefault="00B41044" w:rsidP="00C8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Muestra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A8A6" w14:textId="77777777" w:rsidR="00B41044" w:rsidRPr="00C421DF" w:rsidRDefault="00B41044" w:rsidP="00C8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Proceso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D95E" w14:textId="77777777" w:rsidR="00B41044" w:rsidRPr="00C421DF" w:rsidRDefault="00B41044" w:rsidP="00C81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Proceso 2</w:t>
            </w:r>
          </w:p>
        </w:tc>
      </w:tr>
      <w:tr w:rsidR="00B41044" w:rsidRPr="00C421DF" w14:paraId="5D804C25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870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0D41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116.2435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5E2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99.99891</w:t>
            </w:r>
          </w:p>
        </w:tc>
      </w:tr>
      <w:tr w:rsidR="00B41044" w:rsidRPr="00C421DF" w14:paraId="38B47446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DF2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C2F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93.88244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9DE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104.3248</w:t>
            </w:r>
          </w:p>
        </w:tc>
      </w:tr>
      <w:tr w:rsidR="00B41044" w:rsidRPr="00C421DF" w14:paraId="72DF882F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7FD6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FD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94.71828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8274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79.36565</w:t>
            </w:r>
          </w:p>
        </w:tc>
      </w:tr>
      <w:tr w:rsidR="00B41044" w:rsidRPr="00C421DF" w14:paraId="4F0E762C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06F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0175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89.27031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A2A5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124.6832</w:t>
            </w:r>
          </w:p>
        </w:tc>
      </w:tr>
      <w:tr w:rsidR="00B41044" w:rsidRPr="00C421DF" w14:paraId="3CA8802E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4D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AA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108.6541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74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83.47877</w:t>
            </w:r>
          </w:p>
        </w:tc>
      </w:tr>
      <w:tr w:rsidR="00B41044" w:rsidRPr="00C421DF" w14:paraId="26515B78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2693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24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76.98461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592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94.89903</w:t>
            </w:r>
          </w:p>
        </w:tc>
      </w:tr>
      <w:tr w:rsidR="00B41044" w:rsidRPr="00C421DF" w14:paraId="043CAA95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4BC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C77B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117.4481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8296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111.0346</w:t>
            </w:r>
          </w:p>
        </w:tc>
      </w:tr>
      <w:tr w:rsidR="00B41044" w:rsidRPr="00C421DF" w14:paraId="2305DF35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D3CC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F65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92.38793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7B4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90.05654</w:t>
            </w:r>
          </w:p>
        </w:tc>
      </w:tr>
      <w:tr w:rsidR="00B41044" w:rsidRPr="00C421DF" w14:paraId="579369A9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AD6D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8C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103.1904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BD64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92.30457</w:t>
            </w:r>
          </w:p>
        </w:tc>
      </w:tr>
      <w:tr w:rsidR="00B41044" w:rsidRPr="00C421DF" w14:paraId="0C77FAE8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6B6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E05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97.5063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53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94.09191</w:t>
            </w:r>
          </w:p>
        </w:tc>
      </w:tr>
      <w:tr w:rsidR="00B41044" w:rsidRPr="00C421DF" w14:paraId="0FED263C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1A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F71D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114.6211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042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111.6174</w:t>
            </w:r>
          </w:p>
        </w:tc>
      </w:tr>
      <w:tr w:rsidR="00B41044" w:rsidRPr="00C421DF" w14:paraId="105DAA71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C03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C1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79.39859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7A3F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132.5065</w:t>
            </w:r>
          </w:p>
        </w:tc>
      </w:tr>
      <w:tr w:rsidR="00B41044" w:rsidRPr="00C421DF" w14:paraId="480A0D13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593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EE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96.77583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05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105.4985</w:t>
            </w:r>
          </w:p>
        </w:tc>
      </w:tr>
      <w:tr w:rsidR="00B41044" w:rsidRPr="00C421DF" w14:paraId="22398A7B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7914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D2AC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96.15946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B9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91.58489</w:t>
            </w:r>
          </w:p>
        </w:tc>
      </w:tr>
      <w:tr w:rsidR="00B41044" w:rsidRPr="00C421DF" w14:paraId="3D33B9AC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565F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2B23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111.3377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97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111.4687</w:t>
            </w:r>
          </w:p>
        </w:tc>
      </w:tr>
      <w:tr w:rsidR="00B41044" w:rsidRPr="00C421DF" w14:paraId="2455E05D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E1E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8D1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89.00109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FAC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97.84608</w:t>
            </w:r>
          </w:p>
        </w:tc>
      </w:tr>
      <w:tr w:rsidR="00B41044" w:rsidRPr="00C421DF" w14:paraId="2F9E9CD1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253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B904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98.27572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B780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104.7704</w:t>
            </w:r>
          </w:p>
        </w:tc>
      </w:tr>
      <w:tr w:rsidR="00B41044" w:rsidRPr="00C421DF" w14:paraId="5396730E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C64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8A02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91.22142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4950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119.1</w:t>
            </w:r>
          </w:p>
        </w:tc>
      </w:tr>
      <w:tr w:rsidR="00B41044" w:rsidRPr="00C421DF" w14:paraId="75933C4E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6A1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076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100.4221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DC3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96.02555</w:t>
            </w:r>
          </w:p>
        </w:tc>
      </w:tr>
      <w:tr w:rsidR="00B41044" w:rsidRPr="00C421DF" w14:paraId="1FDC4220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6FF4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19B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105.8282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997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105.1083</w:t>
            </w:r>
          </w:p>
        </w:tc>
      </w:tr>
      <w:tr w:rsidR="00B41044" w:rsidRPr="00C421DF" w14:paraId="51753FCC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B92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7D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88.99381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AA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94.46271</w:t>
            </w:r>
          </w:p>
        </w:tc>
      </w:tr>
      <w:tr w:rsidR="00B41044" w:rsidRPr="00C421DF" w14:paraId="2FD36D27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661B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C9FC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111.4472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C0E2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103.1228</w:t>
            </w:r>
          </w:p>
        </w:tc>
      </w:tr>
      <w:tr w:rsidR="00B41044" w:rsidRPr="00C421DF" w14:paraId="15620C52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CD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15D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109.0159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E1C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108.0788</w:t>
            </w:r>
          </w:p>
        </w:tc>
      </w:tr>
      <w:tr w:rsidR="00B41044" w:rsidRPr="00C421DF" w14:paraId="1CC727FA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89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788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105.0249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E52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93.13465</w:t>
            </w:r>
          </w:p>
        </w:tc>
      </w:tr>
      <w:tr w:rsidR="00B41044" w:rsidRPr="00C421DF" w14:paraId="4CC7AA95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62C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F01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109.0086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5D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100.9341</w:t>
            </w:r>
          </w:p>
        </w:tc>
      </w:tr>
      <w:tr w:rsidR="00B41044" w:rsidRPr="00C421DF" w14:paraId="5A4836CC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F42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C786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93.16272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87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102.1658</w:t>
            </w:r>
          </w:p>
        </w:tc>
      </w:tr>
      <w:tr w:rsidR="00B41044" w:rsidRPr="00C421DF" w14:paraId="69723884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1CD5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E05B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98.7711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001D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97.34814</w:t>
            </w:r>
          </w:p>
        </w:tc>
      </w:tr>
      <w:tr w:rsidR="00B41044" w:rsidRPr="00C421DF" w14:paraId="44590B55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13F1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54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90.64231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81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90.74865</w:t>
            </w:r>
          </w:p>
        </w:tc>
      </w:tr>
      <w:tr w:rsidR="00B41044" w:rsidRPr="00C421DF" w14:paraId="0A7F0E3A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8636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804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97.32112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52F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87.94539</w:t>
            </w:r>
          </w:p>
        </w:tc>
      </w:tr>
      <w:tr w:rsidR="00B41044" w:rsidRPr="00C421DF" w14:paraId="0B276A6C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6C89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96B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105.3036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73F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103.1581</w:t>
            </w:r>
          </w:p>
        </w:tc>
      </w:tr>
      <w:tr w:rsidR="00B41044" w:rsidRPr="00C421DF" w14:paraId="35FD3546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CFF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91C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93.08339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630A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101.7713</w:t>
            </w:r>
          </w:p>
        </w:tc>
      </w:tr>
      <w:tr w:rsidR="00B41044" w:rsidRPr="00C421DF" w14:paraId="5D124D89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9293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A91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96.03246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9C5D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131.7764</w:t>
            </w:r>
          </w:p>
        </w:tc>
      </w:tr>
      <w:tr w:rsidR="00B41044" w:rsidRPr="00C421DF" w14:paraId="33979FFC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1FD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BBF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93.12827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EB3F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75.78279</w:t>
            </w:r>
          </w:p>
        </w:tc>
      </w:tr>
      <w:tr w:rsidR="00B41044" w:rsidRPr="00C421DF" w14:paraId="6B025794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70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5C21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91.54794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1E0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106.3527</w:t>
            </w:r>
          </w:p>
        </w:tc>
      </w:tr>
      <w:tr w:rsidR="00B41044" w:rsidRPr="00C421DF" w14:paraId="001EC0B0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B45D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2754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93.28754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AFA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109.4453</w:t>
            </w:r>
          </w:p>
        </w:tc>
      </w:tr>
      <w:tr w:rsidR="00B41044" w:rsidRPr="00C421DF" w14:paraId="0B80A746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EC5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333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99.87335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3645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121.3156</w:t>
            </w:r>
          </w:p>
        </w:tc>
      </w:tr>
      <w:tr w:rsidR="00B41044" w:rsidRPr="00C421DF" w14:paraId="365F87FB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05D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8D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88.8269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CADE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111.0223</w:t>
            </w:r>
          </w:p>
        </w:tc>
      </w:tr>
      <w:tr w:rsidR="00B41044" w:rsidRPr="00C421DF" w14:paraId="0DF2A0A7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802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515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102.3442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A52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94.86944</w:t>
            </w:r>
          </w:p>
        </w:tc>
      </w:tr>
      <w:tr w:rsidR="00B41044" w:rsidRPr="00C421DF" w14:paraId="0742CED3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D75F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33E7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116.598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D6F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105.0001</w:t>
            </w:r>
          </w:p>
        </w:tc>
      </w:tr>
      <w:tr w:rsidR="00B41044" w:rsidRPr="00C421DF" w14:paraId="7B4C7F48" w14:textId="77777777" w:rsidTr="00C8180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2941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9B8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107.4204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A024" w14:textId="77777777" w:rsidR="00B41044" w:rsidRPr="00C421DF" w:rsidRDefault="00B41044" w:rsidP="00C81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421DF">
              <w:rPr>
                <w:rFonts w:ascii="Calibri" w:eastAsia="Times New Roman" w:hAnsi="Calibri" w:cs="Calibri"/>
                <w:color w:val="000000"/>
                <w:lang w:val="es-MX" w:eastAsia="es-MX"/>
              </w:rPr>
              <w:t>111.5082</w:t>
            </w:r>
          </w:p>
        </w:tc>
      </w:tr>
    </w:tbl>
    <w:p w14:paraId="548C9266" w14:textId="77777777" w:rsidR="00B41044" w:rsidRDefault="00B41044" w:rsidP="00C421DF">
      <w:pPr>
        <w:rPr>
          <w:lang w:val="es-MX"/>
        </w:rPr>
      </w:pPr>
    </w:p>
    <w:p w14:paraId="34EA7837" w14:textId="73BDD475" w:rsidR="007648AD" w:rsidRDefault="00000000" w:rsidP="00C421DF">
      <w:pPr>
        <w:rPr>
          <w:lang w:val="es-MX"/>
        </w:rPr>
      </w:pPr>
      <w:r w:rsidRPr="00C421DF">
        <w:rPr>
          <w:lang w:val="es-MX"/>
        </w:rPr>
        <w:br/>
        <w:t>Instrucciones</w:t>
      </w:r>
    </w:p>
    <w:p w14:paraId="7DF0920F" w14:textId="76233F7A" w:rsidR="00B41044" w:rsidRPr="00B41044" w:rsidRDefault="00B41044" w:rsidP="00B41044">
      <w:pPr>
        <w:pStyle w:val="Prrafodelista"/>
        <w:numPr>
          <w:ilvl w:val="0"/>
          <w:numId w:val="10"/>
        </w:numPr>
        <w:rPr>
          <w:b/>
          <w:bCs/>
          <w:lang w:val="es-MX"/>
        </w:rPr>
      </w:pPr>
      <w:r w:rsidRPr="00B41044">
        <w:rPr>
          <w:b/>
          <w:bCs/>
          <w:lang w:val="es-MX"/>
        </w:rPr>
        <w:t xml:space="preserve">Obtén los estadísticos descriptivos de la media y de la desviación estándar, el mínimo y el máximo de cada Proceso. Calcula la regla empírica y haz una interpretación de la regla empírica de cada proceso. </w:t>
      </w:r>
    </w:p>
    <w:p w14:paraId="11203CEB" w14:textId="6DF4CE0F" w:rsidR="00B41044" w:rsidRDefault="00B41044" w:rsidP="00B41044">
      <w:pPr>
        <w:pStyle w:val="Prrafodelista"/>
        <w:numPr>
          <w:ilvl w:val="0"/>
          <w:numId w:val="10"/>
        </w:numPr>
        <w:rPr>
          <w:b/>
          <w:bCs/>
          <w:lang w:val="es-MX"/>
        </w:rPr>
      </w:pPr>
      <w:r w:rsidRPr="00B41044">
        <w:rPr>
          <w:b/>
          <w:bCs/>
          <w:lang w:val="es-MX"/>
        </w:rPr>
        <w:t>Obtén e interpreta el diagrama de caja de cada proceso.</w:t>
      </w:r>
    </w:p>
    <w:p w14:paraId="17B71F3D" w14:textId="091AE444" w:rsidR="00074B49" w:rsidRDefault="00074B49" w:rsidP="00B41044">
      <w:pPr>
        <w:pStyle w:val="Prrafodelista"/>
        <w:numPr>
          <w:ilvl w:val="0"/>
          <w:numId w:val="10"/>
        </w:numPr>
        <w:rPr>
          <w:b/>
          <w:bCs/>
          <w:lang w:val="es-MX"/>
        </w:rPr>
      </w:pPr>
      <w:r>
        <w:rPr>
          <w:b/>
          <w:bCs/>
          <w:lang w:val="es-MX"/>
        </w:rPr>
        <w:t xml:space="preserve">Realiza la prueba de hipótesis de que la media es 100 para cada proceso. </w:t>
      </w:r>
    </w:p>
    <w:p w14:paraId="76C43653" w14:textId="266292E8" w:rsidR="00074B49" w:rsidRDefault="00074B49" w:rsidP="00B41044">
      <w:pPr>
        <w:pStyle w:val="Prrafodelista"/>
        <w:numPr>
          <w:ilvl w:val="0"/>
          <w:numId w:val="10"/>
        </w:numPr>
        <w:rPr>
          <w:b/>
          <w:bCs/>
          <w:lang w:val="es-MX"/>
        </w:rPr>
      </w:pPr>
      <w:r>
        <w:rPr>
          <w:b/>
          <w:bCs/>
          <w:lang w:val="es-MX"/>
        </w:rPr>
        <w:t>Obtén el intervalo de confianza de la media de cada proceso y haz su interpretación estadística.</w:t>
      </w:r>
    </w:p>
    <w:p w14:paraId="60856706" w14:textId="2076CD24" w:rsidR="00074B49" w:rsidRDefault="00074B49" w:rsidP="00B41044">
      <w:pPr>
        <w:pStyle w:val="Prrafodelista"/>
        <w:numPr>
          <w:ilvl w:val="0"/>
          <w:numId w:val="10"/>
        </w:numPr>
        <w:rPr>
          <w:b/>
          <w:bCs/>
          <w:lang w:val="es-MX"/>
        </w:rPr>
      </w:pPr>
      <w:r>
        <w:rPr>
          <w:b/>
          <w:bCs/>
          <w:lang w:val="es-MX"/>
        </w:rPr>
        <w:t>Realiza una prueba de hipótesis de que la desviación estándar es 10 en cada proceso.</w:t>
      </w:r>
    </w:p>
    <w:p w14:paraId="4A70F1E1" w14:textId="10C5AFEA" w:rsidR="00074B49" w:rsidRPr="00B41044" w:rsidRDefault="00074B49" w:rsidP="00B41044">
      <w:pPr>
        <w:pStyle w:val="Prrafodelista"/>
        <w:numPr>
          <w:ilvl w:val="0"/>
          <w:numId w:val="10"/>
        </w:numPr>
        <w:rPr>
          <w:b/>
          <w:bCs/>
          <w:lang w:val="es-MX"/>
        </w:rPr>
      </w:pPr>
      <w:r>
        <w:rPr>
          <w:b/>
          <w:bCs/>
          <w:lang w:val="es-MX"/>
        </w:rPr>
        <w:t>Obtén el intervalo de confianza de la desviación estándar de cada proceso y haz su interpretación estadística.</w:t>
      </w:r>
    </w:p>
    <w:p w14:paraId="165951F8" w14:textId="77777777" w:rsidR="00B41044" w:rsidRPr="00C421DF" w:rsidRDefault="00B41044" w:rsidP="00C421DF">
      <w:pPr>
        <w:rPr>
          <w:lang w:val="es-MX"/>
        </w:rPr>
      </w:pPr>
    </w:p>
    <w:p w14:paraId="71D27C4D" w14:textId="1F9C41AB" w:rsidR="007648AD" w:rsidRPr="00C421DF" w:rsidRDefault="00074B49" w:rsidP="00C421DF">
      <w:pPr>
        <w:rPr>
          <w:lang w:val="es-MX"/>
        </w:rPr>
      </w:pPr>
      <w:r>
        <w:rPr>
          <w:lang w:val="es-MX"/>
        </w:rPr>
        <w:lastRenderedPageBreak/>
        <w:t>7</w:t>
      </w:r>
      <w:r w:rsidR="00C421DF" w:rsidRPr="00C421DF">
        <w:rPr>
          <w:lang w:val="es-MX"/>
        </w:rPr>
        <w:t>. Análisis de Datos:</w:t>
      </w:r>
      <w:r w:rsidR="00C421DF" w:rsidRPr="00C421DF">
        <w:rPr>
          <w:lang w:val="es-MX"/>
        </w:rPr>
        <w:br/>
        <w:t xml:space="preserve">     - Realice una prueba t para comparar las medias de los dos lotes.</w:t>
      </w:r>
      <w:r w:rsidR="00C421DF" w:rsidRPr="00C421DF">
        <w:rPr>
          <w:lang w:val="es-MX"/>
        </w:rPr>
        <w:br/>
        <w:t xml:space="preserve">   - Realice una prueba </w:t>
      </w:r>
      <w:r w:rsidR="00C421DF">
        <w:rPr>
          <w:lang w:val="es-MX"/>
        </w:rPr>
        <w:t xml:space="preserve">F de Fisher </w:t>
      </w:r>
      <w:r w:rsidR="00C421DF" w:rsidRPr="00C421DF">
        <w:rPr>
          <w:lang w:val="es-MX"/>
        </w:rPr>
        <w:t>para comparar las desviaciones estándar de los dos lotes.</w:t>
      </w:r>
      <w:r w:rsidR="00C421DF" w:rsidRPr="00C421DF">
        <w:rPr>
          <w:lang w:val="es-MX"/>
        </w:rPr>
        <w:br/>
      </w:r>
      <w:r w:rsidR="00C421DF" w:rsidRPr="00C421DF">
        <w:rPr>
          <w:lang w:val="es-MX"/>
        </w:rPr>
        <w:br/>
      </w:r>
      <w:r>
        <w:rPr>
          <w:lang w:val="es-MX"/>
        </w:rPr>
        <w:t>8</w:t>
      </w:r>
      <w:r w:rsidR="00C421DF" w:rsidRPr="00C421DF">
        <w:rPr>
          <w:lang w:val="es-MX"/>
        </w:rPr>
        <w:t>. Informe:</w:t>
      </w:r>
      <w:r w:rsidR="00C421DF" w:rsidRPr="00C421DF">
        <w:rPr>
          <w:lang w:val="es-MX"/>
        </w:rPr>
        <w:br/>
        <w:t xml:space="preserve">   - Prepare un informe que incluya los resultados del análisis de datos, interpretaciones y cualquier recomendación para mejorar los procesos de fabricación si es necesario.</w:t>
      </w:r>
      <w:r w:rsidR="00C421DF" w:rsidRPr="00C421DF">
        <w:rPr>
          <w:lang w:val="es-MX"/>
        </w:rPr>
        <w:br/>
        <w:t xml:space="preserve">   - El informe debe incluir gráficos y tablas que visualicen la distribución de los pesos de los comprimidos y los resultados de las pruebas de comparación.</w:t>
      </w:r>
      <w:r w:rsidR="00C421DF" w:rsidRPr="00C421DF">
        <w:rPr>
          <w:lang w:val="es-MX"/>
        </w:rPr>
        <w:br/>
      </w:r>
      <w:r w:rsidR="00C421DF" w:rsidRPr="00C421DF">
        <w:rPr>
          <w:lang w:val="es-MX"/>
        </w:rPr>
        <w:br/>
        <w:t>Objetivos del Ejercicio</w:t>
      </w:r>
    </w:p>
    <w:p w14:paraId="3C4367CF" w14:textId="3B467288" w:rsidR="00C421DF" w:rsidRDefault="00000000">
      <w:pPr>
        <w:rPr>
          <w:lang w:val="es-MX"/>
        </w:rPr>
      </w:pPr>
      <w:r w:rsidRPr="00C421DF">
        <w:rPr>
          <w:lang w:val="es-MX"/>
        </w:rPr>
        <w:t>- Evaluar si existe una diferencia significativa en los pesos de los comprimidos producidos por los dos procesos de fabricación.</w:t>
      </w:r>
      <w:r w:rsidRPr="00C421DF">
        <w:rPr>
          <w:lang w:val="es-MX"/>
        </w:rPr>
        <w:br/>
        <w:t>- Determinar cuál de los dos procesos produce comprimidos con una variabilidad menor.</w:t>
      </w:r>
      <w:r w:rsidRPr="00C421DF">
        <w:rPr>
          <w:lang w:val="es-MX"/>
        </w:rPr>
        <w:br/>
        <w:t>- Proporcionar recomendaciones basadas en los resultados del análisis de datos y las pruebas de hipótesis.</w:t>
      </w:r>
    </w:p>
    <w:p w14:paraId="150D7186" w14:textId="77777777" w:rsidR="00B41044" w:rsidRPr="00C421DF" w:rsidRDefault="00B41044">
      <w:pPr>
        <w:rPr>
          <w:lang w:val="es-MX"/>
        </w:rPr>
      </w:pPr>
    </w:p>
    <w:sectPr w:rsidR="00B41044" w:rsidRPr="00C421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A97BD8"/>
    <w:multiLevelType w:val="hybridMultilevel"/>
    <w:tmpl w:val="C9A2E2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48674">
    <w:abstractNumId w:val="8"/>
  </w:num>
  <w:num w:numId="2" w16cid:durableId="1399595759">
    <w:abstractNumId w:val="6"/>
  </w:num>
  <w:num w:numId="3" w16cid:durableId="1351686738">
    <w:abstractNumId w:val="5"/>
  </w:num>
  <w:num w:numId="4" w16cid:durableId="175660420">
    <w:abstractNumId w:val="4"/>
  </w:num>
  <w:num w:numId="5" w16cid:durableId="1233277085">
    <w:abstractNumId w:val="7"/>
  </w:num>
  <w:num w:numId="6" w16cid:durableId="2025594772">
    <w:abstractNumId w:val="3"/>
  </w:num>
  <w:num w:numId="7" w16cid:durableId="1912613426">
    <w:abstractNumId w:val="2"/>
  </w:num>
  <w:num w:numId="8" w16cid:durableId="717582730">
    <w:abstractNumId w:val="1"/>
  </w:num>
  <w:num w:numId="9" w16cid:durableId="687487996">
    <w:abstractNumId w:val="0"/>
  </w:num>
  <w:num w:numId="10" w16cid:durableId="1078942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6C1D"/>
    <w:rsid w:val="00074B49"/>
    <w:rsid w:val="0015074B"/>
    <w:rsid w:val="0029639D"/>
    <w:rsid w:val="00326F90"/>
    <w:rsid w:val="0039410E"/>
    <w:rsid w:val="005A37E3"/>
    <w:rsid w:val="00712EE4"/>
    <w:rsid w:val="007648AD"/>
    <w:rsid w:val="00976C1B"/>
    <w:rsid w:val="00AA1D8D"/>
    <w:rsid w:val="00B41044"/>
    <w:rsid w:val="00B47730"/>
    <w:rsid w:val="00C421DF"/>
    <w:rsid w:val="00CB0664"/>
    <w:rsid w:val="00D866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17218"/>
  <w14:defaultImageDpi w14:val="300"/>
  <w15:docId w15:val="{58629BEF-8ADA-4A54-AA23-204201A5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PORFIRIO GTZ GLEZ</cp:lastModifiedBy>
  <cp:revision>2</cp:revision>
  <dcterms:created xsi:type="dcterms:W3CDTF">2024-08-25T18:19:00Z</dcterms:created>
  <dcterms:modified xsi:type="dcterms:W3CDTF">2024-08-25T18:19:00Z</dcterms:modified>
  <cp:category/>
</cp:coreProperties>
</file>